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320" w:rsidRPr="006C00C4" w:rsidRDefault="005F6320" w:rsidP="005F6320">
      <w:pPr>
        <w:pStyle w:val="affc"/>
        <w:tabs>
          <w:tab w:val="left" w:pos="284"/>
        </w:tabs>
        <w:spacing w:line="240" w:lineRule="atLeast"/>
        <w:ind w:firstLine="284"/>
        <w:jc w:val="both"/>
        <w:rPr>
          <w:rFonts w:ascii="Times New Roman" w:eastAsia="Arial" w:hAnsi="Times New Roman"/>
          <w:sz w:val="24"/>
          <w:szCs w:val="24"/>
        </w:rPr>
      </w:pPr>
      <w:r w:rsidRPr="006C00C4">
        <w:rPr>
          <w:rFonts w:ascii="Times New Roman" w:eastAsia="Arial" w:hAnsi="Times New Roman"/>
          <w:sz w:val="24"/>
          <w:szCs w:val="24"/>
        </w:rPr>
        <w:t>МУНИЦИПАЛЬНОЕ АВТОНОМНОЕ ОБЩЕОБРАЗОВАТЕЛЬНОЕ УЧРЕЖДЕНИЕ</w:t>
      </w:r>
    </w:p>
    <w:p w:rsidR="005F6320" w:rsidRPr="006C00C4" w:rsidRDefault="005F6320" w:rsidP="005F6320">
      <w:pPr>
        <w:pStyle w:val="affc"/>
        <w:tabs>
          <w:tab w:val="left" w:pos="284"/>
        </w:tabs>
        <w:spacing w:line="24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6C00C4">
        <w:rPr>
          <w:rFonts w:ascii="Times New Roman" w:eastAsia="Arial" w:hAnsi="Times New Roman"/>
          <w:sz w:val="24"/>
          <w:szCs w:val="24"/>
        </w:rPr>
        <w:t>«СРЕДНЯЯ ОБЩЕОБРАЗОВАТЕЛЬНАЯ ШКОЛА № 4»</w:t>
      </w:r>
    </w:p>
    <w:p w:rsidR="005F6320" w:rsidRPr="006C00C4" w:rsidRDefault="005F6320" w:rsidP="005F6320">
      <w:pPr>
        <w:pStyle w:val="affc"/>
        <w:pBdr>
          <w:bottom w:val="single" w:sz="4" w:space="0" w:color="auto"/>
        </w:pBdr>
        <w:tabs>
          <w:tab w:val="left" w:pos="284"/>
        </w:tabs>
        <w:spacing w:line="295" w:lineRule="auto"/>
        <w:ind w:firstLine="284"/>
        <w:jc w:val="both"/>
        <w:rPr>
          <w:rFonts w:ascii="Times New Roman" w:eastAsia="Arial" w:hAnsi="Times New Roman"/>
          <w:sz w:val="24"/>
          <w:szCs w:val="24"/>
        </w:rPr>
      </w:pPr>
    </w:p>
    <w:p w:rsidR="005F6320" w:rsidRPr="006C00C4" w:rsidRDefault="005F6320" w:rsidP="005F6320">
      <w:pPr>
        <w:pStyle w:val="affc"/>
        <w:tabs>
          <w:tab w:val="left" w:pos="284"/>
        </w:tabs>
        <w:spacing w:line="360" w:lineRule="auto"/>
        <w:ind w:firstLine="284"/>
        <w:jc w:val="both"/>
        <w:rPr>
          <w:rFonts w:ascii="Times New Roman" w:eastAsia="Arial" w:hAnsi="Times New Roman"/>
          <w:sz w:val="24"/>
          <w:szCs w:val="24"/>
        </w:rPr>
      </w:pPr>
    </w:p>
    <w:p w:rsidR="005F6320" w:rsidRPr="006C00C4" w:rsidRDefault="005F6320" w:rsidP="005F6320">
      <w:pPr>
        <w:pStyle w:val="affc"/>
        <w:tabs>
          <w:tab w:val="left" w:pos="284"/>
        </w:tabs>
        <w:spacing w:line="360" w:lineRule="auto"/>
        <w:ind w:firstLine="284"/>
        <w:jc w:val="both"/>
        <w:rPr>
          <w:rFonts w:ascii="Times New Roman" w:eastAsia="Arial" w:hAnsi="Times New Roman"/>
          <w:sz w:val="24"/>
          <w:szCs w:val="24"/>
        </w:rPr>
      </w:pPr>
    </w:p>
    <w:tbl>
      <w:tblPr>
        <w:tblW w:w="10349" w:type="dxa"/>
        <w:tblInd w:w="-915" w:type="dxa"/>
        <w:tblLook w:val="04A0" w:firstRow="1" w:lastRow="0" w:firstColumn="1" w:lastColumn="0" w:noHBand="0" w:noVBand="1"/>
      </w:tblPr>
      <w:tblGrid>
        <w:gridCol w:w="3261"/>
        <w:gridCol w:w="3827"/>
        <w:gridCol w:w="3261"/>
      </w:tblGrid>
      <w:tr w:rsidR="005F6320" w:rsidRPr="006C00C4" w:rsidTr="009D68FA">
        <w:trPr>
          <w:trHeight w:val="352"/>
        </w:trPr>
        <w:tc>
          <w:tcPr>
            <w:tcW w:w="3261" w:type="dxa"/>
          </w:tcPr>
          <w:p w:rsidR="005F6320" w:rsidRPr="006C00C4" w:rsidRDefault="005F6320" w:rsidP="009D68FA">
            <w:pPr>
              <w:pStyle w:val="affc"/>
              <w:tabs>
                <w:tab w:val="left" w:pos="284"/>
              </w:tabs>
              <w:spacing w:line="240" w:lineRule="atLeast"/>
              <w:ind w:firstLine="0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6C00C4">
              <w:rPr>
                <w:rFonts w:ascii="Times New Roman" w:eastAsia="Arial" w:hAnsi="Times New Roman"/>
                <w:sz w:val="24"/>
                <w:szCs w:val="24"/>
              </w:rPr>
              <w:t xml:space="preserve">РАССМОТРЕНА: </w:t>
            </w:r>
          </w:p>
          <w:p w:rsidR="005F6320" w:rsidRPr="006C00C4" w:rsidRDefault="005F6320" w:rsidP="009D68FA">
            <w:pPr>
              <w:pStyle w:val="affc"/>
              <w:tabs>
                <w:tab w:val="left" w:pos="284"/>
              </w:tabs>
              <w:spacing w:line="240" w:lineRule="atLeast"/>
              <w:ind w:firstLine="0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6C00C4">
              <w:rPr>
                <w:rFonts w:ascii="Times New Roman" w:eastAsia="Arial" w:hAnsi="Times New Roman"/>
                <w:sz w:val="24"/>
                <w:szCs w:val="24"/>
              </w:rPr>
              <w:t>Общешкольным советом родителей МАОУ СОШ № 4</w:t>
            </w:r>
          </w:p>
          <w:p w:rsidR="005F6320" w:rsidRPr="006C00C4" w:rsidRDefault="005F6320" w:rsidP="009D68FA">
            <w:pPr>
              <w:pStyle w:val="affc"/>
              <w:tabs>
                <w:tab w:val="left" w:pos="284"/>
              </w:tabs>
              <w:spacing w:line="240" w:lineRule="atLeast"/>
              <w:ind w:firstLine="0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6C00C4">
              <w:rPr>
                <w:rFonts w:ascii="Times New Roman" w:eastAsia="Arial" w:hAnsi="Times New Roman"/>
                <w:sz w:val="24"/>
                <w:szCs w:val="24"/>
              </w:rPr>
              <w:t>от 31.08.202</w:t>
            </w:r>
            <w:r>
              <w:rPr>
                <w:rFonts w:ascii="Times New Roman" w:eastAsia="Arial" w:hAnsi="Times New Roman"/>
                <w:sz w:val="24"/>
                <w:szCs w:val="24"/>
              </w:rPr>
              <w:t>3</w:t>
            </w:r>
            <w:r w:rsidRPr="006C00C4">
              <w:rPr>
                <w:rFonts w:ascii="Times New Roman" w:eastAsia="Arial" w:hAnsi="Times New Roman"/>
                <w:sz w:val="24"/>
                <w:szCs w:val="24"/>
              </w:rPr>
              <w:t xml:space="preserve"> № 1</w:t>
            </w:r>
          </w:p>
          <w:p w:rsidR="005F6320" w:rsidRPr="006C00C4" w:rsidRDefault="005F6320" w:rsidP="009D68FA">
            <w:pPr>
              <w:pStyle w:val="affc"/>
              <w:tabs>
                <w:tab w:val="left" w:pos="284"/>
              </w:tabs>
              <w:spacing w:line="240" w:lineRule="atLeast"/>
              <w:ind w:firstLine="0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F6320" w:rsidRPr="006C00C4" w:rsidRDefault="005F6320" w:rsidP="009D68FA">
            <w:pPr>
              <w:pStyle w:val="affc"/>
              <w:tabs>
                <w:tab w:val="left" w:pos="284"/>
              </w:tabs>
              <w:spacing w:line="240" w:lineRule="atLeast"/>
              <w:ind w:firstLine="0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6C00C4">
              <w:rPr>
                <w:rFonts w:ascii="Times New Roman" w:eastAsia="Arial" w:hAnsi="Times New Roman"/>
                <w:sz w:val="24"/>
                <w:szCs w:val="24"/>
              </w:rPr>
              <w:t>РАССМОТРЕНА:</w:t>
            </w:r>
          </w:p>
          <w:p w:rsidR="005F6320" w:rsidRPr="006C00C4" w:rsidRDefault="005F6320" w:rsidP="009D68FA">
            <w:pPr>
              <w:pStyle w:val="affc"/>
              <w:tabs>
                <w:tab w:val="left" w:pos="284"/>
              </w:tabs>
              <w:spacing w:line="240" w:lineRule="atLeast"/>
              <w:ind w:firstLine="0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6C00C4">
              <w:rPr>
                <w:rFonts w:ascii="Times New Roman" w:eastAsia="Arial" w:hAnsi="Times New Roman"/>
                <w:sz w:val="24"/>
                <w:szCs w:val="24"/>
              </w:rPr>
              <w:t xml:space="preserve">Педагогическим советом </w:t>
            </w:r>
          </w:p>
          <w:p w:rsidR="005F6320" w:rsidRPr="006C00C4" w:rsidRDefault="005F6320" w:rsidP="009D68FA">
            <w:pPr>
              <w:pStyle w:val="affc"/>
              <w:tabs>
                <w:tab w:val="left" w:pos="284"/>
              </w:tabs>
              <w:spacing w:line="240" w:lineRule="atLeast"/>
              <w:ind w:firstLine="0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6C00C4">
              <w:rPr>
                <w:rFonts w:ascii="Times New Roman" w:eastAsia="Arial" w:hAnsi="Times New Roman"/>
                <w:sz w:val="24"/>
                <w:szCs w:val="24"/>
              </w:rPr>
              <w:t>МАОУ СОШ № 4</w:t>
            </w:r>
          </w:p>
          <w:p w:rsidR="005F6320" w:rsidRPr="006C00C4" w:rsidRDefault="005F6320" w:rsidP="009D68FA">
            <w:pPr>
              <w:pStyle w:val="affc"/>
              <w:tabs>
                <w:tab w:val="left" w:pos="284"/>
              </w:tabs>
              <w:spacing w:line="240" w:lineRule="atLeast"/>
              <w:ind w:firstLine="0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6C00C4">
              <w:rPr>
                <w:rFonts w:ascii="Times New Roman" w:eastAsia="Arial" w:hAnsi="Times New Roman"/>
                <w:sz w:val="24"/>
                <w:szCs w:val="24"/>
              </w:rPr>
              <w:t>от 3</w:t>
            </w:r>
            <w:r>
              <w:rPr>
                <w:rFonts w:ascii="Times New Roman" w:eastAsia="Arial" w:hAnsi="Times New Roman"/>
                <w:sz w:val="24"/>
                <w:szCs w:val="24"/>
              </w:rPr>
              <w:t>1</w:t>
            </w:r>
            <w:r w:rsidRPr="006C00C4">
              <w:rPr>
                <w:rFonts w:ascii="Times New Roman" w:eastAsia="Arial" w:hAnsi="Times New Roman"/>
                <w:sz w:val="24"/>
                <w:szCs w:val="24"/>
              </w:rPr>
              <w:t>.08.202</w:t>
            </w:r>
            <w:r>
              <w:rPr>
                <w:rFonts w:ascii="Times New Roman" w:eastAsia="Arial" w:hAnsi="Times New Roman"/>
                <w:sz w:val="24"/>
                <w:szCs w:val="24"/>
              </w:rPr>
              <w:t>3</w:t>
            </w:r>
            <w:r w:rsidRPr="006C00C4">
              <w:rPr>
                <w:rFonts w:ascii="Times New Roman" w:eastAsia="Arial" w:hAnsi="Times New Roman"/>
                <w:sz w:val="24"/>
                <w:szCs w:val="24"/>
              </w:rPr>
              <w:t xml:space="preserve"> № 1</w:t>
            </w:r>
          </w:p>
          <w:p w:rsidR="005F6320" w:rsidRPr="006C00C4" w:rsidRDefault="005F6320" w:rsidP="009D68FA">
            <w:pPr>
              <w:pStyle w:val="affc"/>
              <w:tabs>
                <w:tab w:val="left" w:pos="284"/>
              </w:tabs>
              <w:spacing w:line="240" w:lineRule="atLeast"/>
              <w:ind w:firstLine="0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F6320" w:rsidRPr="006C00C4" w:rsidRDefault="005F6320" w:rsidP="009D68FA">
            <w:pPr>
              <w:pStyle w:val="affc"/>
              <w:tabs>
                <w:tab w:val="left" w:pos="284"/>
              </w:tabs>
              <w:spacing w:line="240" w:lineRule="atLeast"/>
              <w:ind w:firstLine="0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6C00C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6803BDC9" wp14:editId="7294A4DA">
                  <wp:simplePos x="0" y="0"/>
                  <wp:positionH relativeFrom="column">
                    <wp:posOffset>-406400</wp:posOffset>
                  </wp:positionH>
                  <wp:positionV relativeFrom="paragraph">
                    <wp:posOffset>-243840</wp:posOffset>
                  </wp:positionV>
                  <wp:extent cx="1073150" cy="1078865"/>
                  <wp:effectExtent l="0" t="0" r="0" b="6985"/>
                  <wp:wrapNone/>
                  <wp:docPr id="3" name="Рисуно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8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489" t="4540" r="6019" b="6681"/>
                          <a:stretch/>
                        </pic:blipFill>
                        <pic:spPr bwMode="auto">
                          <a:xfrm>
                            <a:off x="0" y="0"/>
                            <a:ext cx="1073150" cy="107886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00C4">
              <w:rPr>
                <w:rFonts w:ascii="Times New Roman" w:eastAsia="Arial" w:hAnsi="Times New Roman"/>
                <w:sz w:val="24"/>
                <w:szCs w:val="24"/>
              </w:rPr>
              <w:t xml:space="preserve">УТВЕРЖДЕНА: </w:t>
            </w:r>
          </w:p>
          <w:p w:rsidR="005F6320" w:rsidRPr="006C00C4" w:rsidRDefault="005F6320" w:rsidP="009D68FA">
            <w:pPr>
              <w:pStyle w:val="affc"/>
              <w:tabs>
                <w:tab w:val="left" w:pos="284"/>
              </w:tabs>
              <w:spacing w:line="240" w:lineRule="atLeast"/>
              <w:ind w:firstLine="0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6C00C4">
              <w:rPr>
                <w:rFonts w:ascii="Times New Roman" w:eastAsia="Arial" w:hAnsi="Times New Roman"/>
                <w:sz w:val="24"/>
                <w:szCs w:val="24"/>
              </w:rPr>
              <w:t>приказом директора</w:t>
            </w:r>
          </w:p>
          <w:p w:rsidR="005F6320" w:rsidRPr="006C00C4" w:rsidRDefault="005F6320" w:rsidP="009D68FA">
            <w:pPr>
              <w:pStyle w:val="affc"/>
              <w:tabs>
                <w:tab w:val="left" w:pos="284"/>
              </w:tabs>
              <w:spacing w:line="240" w:lineRule="atLeast"/>
              <w:ind w:firstLine="0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6C00C4">
              <w:rPr>
                <w:rFonts w:ascii="Times New Roman" w:eastAsia="Arial" w:hAnsi="Times New Roman"/>
                <w:sz w:val="24"/>
                <w:szCs w:val="24"/>
              </w:rPr>
              <w:t xml:space="preserve">МАОУ СОШ № 4 </w:t>
            </w:r>
          </w:p>
          <w:p w:rsidR="005F6320" w:rsidRPr="006C00C4" w:rsidRDefault="005F6320" w:rsidP="009D68FA">
            <w:pPr>
              <w:pStyle w:val="affc"/>
              <w:tabs>
                <w:tab w:val="left" w:pos="284"/>
              </w:tabs>
              <w:spacing w:line="240" w:lineRule="atLeast"/>
              <w:ind w:firstLine="0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6C00C4">
              <w:rPr>
                <w:rFonts w:ascii="Times New Roman" w:eastAsia="Arial" w:hAnsi="Times New Roman"/>
                <w:sz w:val="24"/>
                <w:szCs w:val="24"/>
              </w:rPr>
              <w:t>от 31.08.202</w:t>
            </w:r>
            <w:r>
              <w:rPr>
                <w:rFonts w:ascii="Times New Roman" w:eastAsia="Arial" w:hAnsi="Times New Roman"/>
                <w:sz w:val="24"/>
                <w:szCs w:val="24"/>
              </w:rPr>
              <w:t>3</w:t>
            </w:r>
            <w:r w:rsidRPr="006C00C4">
              <w:rPr>
                <w:rFonts w:ascii="Times New Roman" w:eastAsia="Arial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Arial" w:hAnsi="Times New Roman"/>
                <w:sz w:val="24"/>
                <w:szCs w:val="24"/>
              </w:rPr>
              <w:t>443</w:t>
            </w:r>
          </w:p>
        </w:tc>
      </w:tr>
      <w:tr w:rsidR="005F6320" w:rsidRPr="006C00C4" w:rsidTr="009D68FA">
        <w:tc>
          <w:tcPr>
            <w:tcW w:w="3261" w:type="dxa"/>
          </w:tcPr>
          <w:p w:rsidR="005F6320" w:rsidRPr="006C00C4" w:rsidRDefault="005F6320" w:rsidP="009D68FA">
            <w:pPr>
              <w:pStyle w:val="affc"/>
              <w:tabs>
                <w:tab w:val="left" w:pos="284"/>
              </w:tabs>
              <w:spacing w:line="240" w:lineRule="atLeast"/>
              <w:ind w:firstLine="0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F6320" w:rsidRPr="006C00C4" w:rsidRDefault="005F6320" w:rsidP="009D68FA">
            <w:pPr>
              <w:pStyle w:val="affc"/>
              <w:tabs>
                <w:tab w:val="left" w:pos="284"/>
              </w:tabs>
              <w:spacing w:line="240" w:lineRule="atLeast"/>
              <w:ind w:firstLine="0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F6320" w:rsidRPr="006C00C4" w:rsidRDefault="005F6320" w:rsidP="009D68FA">
            <w:pPr>
              <w:pStyle w:val="affc"/>
              <w:tabs>
                <w:tab w:val="left" w:pos="284"/>
              </w:tabs>
              <w:spacing w:line="240" w:lineRule="atLeast"/>
              <w:ind w:firstLine="0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</w:tbl>
    <w:p w:rsidR="005F6320" w:rsidRPr="006C00C4" w:rsidRDefault="005F6320" w:rsidP="005F6320">
      <w:pPr>
        <w:pStyle w:val="affc"/>
        <w:tabs>
          <w:tab w:val="left" w:pos="284"/>
        </w:tabs>
        <w:spacing w:line="360" w:lineRule="auto"/>
        <w:ind w:firstLine="284"/>
        <w:jc w:val="both"/>
        <w:rPr>
          <w:rFonts w:ascii="Times New Roman" w:eastAsia="Arial" w:hAnsi="Times New Roman"/>
          <w:sz w:val="24"/>
          <w:szCs w:val="24"/>
        </w:rPr>
      </w:pPr>
    </w:p>
    <w:p w:rsidR="005F6320" w:rsidRPr="006C00C4" w:rsidRDefault="005F6320" w:rsidP="005F6320">
      <w:pPr>
        <w:pStyle w:val="affc"/>
        <w:tabs>
          <w:tab w:val="left" w:pos="284"/>
        </w:tabs>
        <w:spacing w:line="360" w:lineRule="auto"/>
        <w:ind w:firstLine="284"/>
        <w:jc w:val="both"/>
        <w:rPr>
          <w:rFonts w:ascii="Times New Roman" w:eastAsia="Arial" w:hAnsi="Times New Roman"/>
          <w:sz w:val="24"/>
          <w:szCs w:val="24"/>
        </w:rPr>
      </w:pPr>
    </w:p>
    <w:p w:rsidR="005F6320" w:rsidRPr="006C00C4" w:rsidRDefault="005F6320" w:rsidP="005F6320">
      <w:pPr>
        <w:pStyle w:val="affc"/>
        <w:tabs>
          <w:tab w:val="left" w:pos="284"/>
        </w:tabs>
        <w:spacing w:line="360" w:lineRule="auto"/>
        <w:ind w:firstLine="284"/>
        <w:jc w:val="both"/>
        <w:rPr>
          <w:rFonts w:ascii="Times New Roman" w:eastAsia="Arial" w:hAnsi="Times New Roman"/>
          <w:sz w:val="24"/>
          <w:szCs w:val="24"/>
        </w:rPr>
      </w:pPr>
    </w:p>
    <w:p w:rsidR="005F6320" w:rsidRPr="006C00C4" w:rsidRDefault="005F6320" w:rsidP="005F6320">
      <w:pPr>
        <w:pStyle w:val="affc"/>
        <w:tabs>
          <w:tab w:val="left" w:pos="284"/>
        </w:tabs>
        <w:spacing w:line="360" w:lineRule="auto"/>
        <w:ind w:firstLine="284"/>
        <w:jc w:val="both"/>
        <w:rPr>
          <w:rFonts w:ascii="Times New Roman" w:eastAsia="Arial" w:hAnsi="Times New Roman"/>
          <w:sz w:val="24"/>
          <w:szCs w:val="24"/>
        </w:rPr>
      </w:pPr>
    </w:p>
    <w:p w:rsidR="005F6320" w:rsidRPr="006C00C4" w:rsidRDefault="005F6320" w:rsidP="005F6320">
      <w:pPr>
        <w:pStyle w:val="affc"/>
        <w:tabs>
          <w:tab w:val="left" w:pos="284"/>
        </w:tabs>
        <w:spacing w:line="360" w:lineRule="auto"/>
        <w:ind w:firstLine="284"/>
        <w:jc w:val="both"/>
        <w:rPr>
          <w:rFonts w:ascii="Times New Roman" w:eastAsia="Arial" w:hAnsi="Times New Roman"/>
          <w:sz w:val="24"/>
          <w:szCs w:val="24"/>
        </w:rPr>
      </w:pPr>
    </w:p>
    <w:p w:rsidR="005F6320" w:rsidRDefault="005F6320" w:rsidP="005F6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6320" w:rsidRDefault="005F6320" w:rsidP="005F6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6320" w:rsidRDefault="005F6320" w:rsidP="005F6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6320" w:rsidRDefault="005F6320" w:rsidP="005F63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320" w:rsidRDefault="005F6320" w:rsidP="005F632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Адаптированная основная общеобразовательная программа </w:t>
      </w:r>
      <w:r>
        <w:rPr>
          <w:rFonts w:ascii="Times New Roman" w:hAnsi="Times New Roman" w:cs="Times New Roman"/>
          <w:b/>
          <w:sz w:val="36"/>
          <w:szCs w:val="36"/>
        </w:rPr>
        <w:br/>
        <w:t xml:space="preserve">начального общего образования </w:t>
      </w:r>
      <w:r>
        <w:rPr>
          <w:rFonts w:ascii="Times New Roman" w:hAnsi="Times New Roman" w:cs="Times New Roman"/>
          <w:b/>
          <w:sz w:val="36"/>
          <w:szCs w:val="36"/>
        </w:rPr>
        <w:br/>
        <w:t xml:space="preserve">обучающихся с задержкой психического развития </w:t>
      </w:r>
    </w:p>
    <w:p w:rsidR="005F6320" w:rsidRDefault="005F6320" w:rsidP="005F632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(вариант 7.1)</w:t>
      </w:r>
    </w:p>
    <w:p w:rsidR="005F6320" w:rsidRDefault="005F6320" w:rsidP="005F6320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36"/>
          <w:szCs w:val="36"/>
        </w:rPr>
      </w:pPr>
    </w:p>
    <w:p w:rsidR="005F6320" w:rsidRDefault="005F6320" w:rsidP="005F6320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5F6320" w:rsidRDefault="005F6320" w:rsidP="005F63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320" w:rsidRDefault="005F6320" w:rsidP="005F63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320" w:rsidRDefault="005F6320" w:rsidP="005F63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320" w:rsidRDefault="005F6320" w:rsidP="005F63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320" w:rsidRDefault="005F6320" w:rsidP="005F63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320" w:rsidRDefault="005F6320" w:rsidP="005F63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320" w:rsidRDefault="005F6320" w:rsidP="005F63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320" w:rsidRDefault="005F6320" w:rsidP="005F6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6320" w:rsidRDefault="005F6320" w:rsidP="005F6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6320" w:rsidRDefault="005F6320" w:rsidP="005F63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320" w:rsidRDefault="005F6320" w:rsidP="005F63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320" w:rsidRDefault="005F6320" w:rsidP="005F63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320" w:rsidRDefault="005F6320" w:rsidP="005F63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320" w:rsidRDefault="005F6320" w:rsidP="005F63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Чайковский,</w:t>
      </w:r>
      <w:r w:rsidR="006C7150">
        <w:rPr>
          <w:rFonts w:ascii="Times New Roman" w:hAnsi="Times New Roman" w:cs="Times New Roman"/>
          <w:b/>
          <w:sz w:val="24"/>
          <w:szCs w:val="24"/>
        </w:rPr>
        <w:t xml:space="preserve"> 2023</w:t>
      </w:r>
    </w:p>
    <w:p w:rsidR="005F6320" w:rsidRDefault="005F6320" w:rsidP="005F63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320" w:rsidRDefault="005F6320" w:rsidP="005F6320"/>
    <w:p w:rsidR="009F5C5E" w:rsidRDefault="009F5C5E" w:rsidP="00FF51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F51B0" w:rsidRPr="00B33B85" w:rsidRDefault="00FF51B0" w:rsidP="00FF51B0">
      <w:pPr>
        <w:spacing w:after="0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  <w:r w:rsidRPr="00B33B85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lastRenderedPageBreak/>
        <w:t>СО</w:t>
      </w:r>
      <w:r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Д</w:t>
      </w:r>
      <w:r w:rsidRPr="00B33B85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ЕРЖАНИЕ</w:t>
      </w:r>
    </w:p>
    <w:p w:rsidR="00FF51B0" w:rsidRPr="00B33B85" w:rsidRDefault="00FF51B0" w:rsidP="00FF51B0">
      <w:pPr>
        <w:spacing w:after="0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  <w:r w:rsidRPr="00B33B85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Общие положения</w:t>
      </w:r>
    </w:p>
    <w:p w:rsidR="00FF51B0" w:rsidRPr="00B33B85" w:rsidRDefault="00FF51B0" w:rsidP="00FF51B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b/>
          <w:bCs/>
          <w:color w:val="00000A"/>
          <w:kern w:val="1"/>
          <w:sz w:val="24"/>
          <w:szCs w:val="24"/>
          <w:lang w:eastAsia="hi-IN" w:bidi="hi-IN"/>
        </w:rPr>
      </w:pPr>
      <w:r w:rsidRPr="00B33B85">
        <w:rPr>
          <w:rFonts w:ascii="Times New Roman" w:eastAsia="SimSun" w:hAnsi="Times New Roman"/>
          <w:b/>
          <w:bCs/>
          <w:color w:val="00000A"/>
          <w:kern w:val="1"/>
          <w:sz w:val="24"/>
          <w:szCs w:val="24"/>
          <w:lang w:eastAsia="hi-IN" w:bidi="hi-IN"/>
        </w:rPr>
        <w:t>1. Целевой раздел</w:t>
      </w:r>
    </w:p>
    <w:p w:rsidR="00FF51B0" w:rsidRPr="00B33B85" w:rsidRDefault="006116EC" w:rsidP="00FF51B0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    1.1. П</w:t>
      </w:r>
      <w:r w:rsidR="006C7150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ояснительная записка.</w:t>
      </w:r>
    </w:p>
    <w:p w:rsidR="00FF51B0" w:rsidRPr="00B33B85" w:rsidRDefault="006116EC" w:rsidP="00FF51B0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    1.2. П</w:t>
      </w:r>
      <w:r w:rsidR="00FF51B0" w:rsidRPr="00B33B85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ланируемые     результаты       освоения адаптированной основной общеобразовательной программы начального общего образования</w:t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обучающихся с ЗПР (вариант 7.1)</w:t>
      </w:r>
      <w:r w:rsidR="006C7150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.</w:t>
      </w:r>
    </w:p>
    <w:p w:rsidR="00FF51B0" w:rsidRPr="00B33B85" w:rsidRDefault="006116EC" w:rsidP="00FF51B0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   1.3. С</w:t>
      </w:r>
      <w:r w:rsidR="00FF51B0" w:rsidRPr="00B33B85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истема оценки достижения обучающимися планируемых</w:t>
      </w:r>
      <w:r w:rsidR="006C7150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r w:rsidR="00FF51B0" w:rsidRPr="00B33B85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результатов освоения адаптированной основной общеобразовательной</w:t>
      </w:r>
      <w:r w:rsidR="006C7150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r w:rsidR="00FF51B0" w:rsidRPr="00B33B85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программы начального общего образования обучающихся с ЗПР</w:t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(вариант 7.1)</w:t>
      </w:r>
      <w:r w:rsidR="00FF51B0" w:rsidRPr="00B33B85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.</w:t>
      </w:r>
    </w:p>
    <w:p w:rsidR="00FF51B0" w:rsidRPr="00B33B85" w:rsidRDefault="00FF51B0" w:rsidP="00FF51B0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B33B85">
        <w:rPr>
          <w:rFonts w:ascii="Times New Roman" w:eastAsia="SimSun" w:hAnsi="Times New Roman"/>
          <w:b/>
          <w:bCs/>
          <w:color w:val="00000A"/>
          <w:kern w:val="1"/>
          <w:sz w:val="24"/>
          <w:szCs w:val="24"/>
          <w:lang w:eastAsia="hi-IN" w:bidi="hi-IN"/>
        </w:rPr>
        <w:t>2. Содержательный раздел</w:t>
      </w:r>
    </w:p>
    <w:p w:rsidR="00FF51B0" w:rsidRPr="00B33B85" w:rsidRDefault="00FF51B0" w:rsidP="00FF51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B8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2.1. </w:t>
      </w:r>
      <w:r w:rsidR="006116EC">
        <w:rPr>
          <w:rFonts w:ascii="Times New Roman" w:hAnsi="Times New Roman" w:cs="Times New Roman"/>
          <w:sz w:val="24"/>
          <w:szCs w:val="24"/>
        </w:rPr>
        <w:t>Р</w:t>
      </w:r>
      <w:r w:rsidRPr="00B33B85">
        <w:rPr>
          <w:rFonts w:ascii="Times New Roman" w:hAnsi="Times New Roman" w:cs="Times New Roman"/>
          <w:sz w:val="24"/>
          <w:szCs w:val="24"/>
        </w:rPr>
        <w:t>абочие программы учебных предметов, учебных курсов (в том числе внеурочной</w:t>
      </w:r>
      <w:r w:rsidR="006C7150">
        <w:rPr>
          <w:rFonts w:ascii="Times New Roman" w:hAnsi="Times New Roman" w:cs="Times New Roman"/>
          <w:sz w:val="24"/>
          <w:szCs w:val="24"/>
        </w:rPr>
        <w:t xml:space="preserve"> деятельности), учебных модулей.</w:t>
      </w:r>
    </w:p>
    <w:p w:rsidR="00FF51B0" w:rsidRPr="00B33B85" w:rsidRDefault="006116EC" w:rsidP="00FF51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П</w:t>
      </w:r>
      <w:r w:rsidR="006C7150">
        <w:rPr>
          <w:rFonts w:ascii="Times New Roman" w:hAnsi="Times New Roman" w:cs="Times New Roman"/>
          <w:sz w:val="24"/>
          <w:szCs w:val="24"/>
        </w:rPr>
        <w:t>рограмма формирования УУД.</w:t>
      </w:r>
    </w:p>
    <w:p w:rsidR="00FF51B0" w:rsidRPr="00B33B85" w:rsidRDefault="006116EC" w:rsidP="00FF51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</w:t>
      </w:r>
      <w:r w:rsidR="006C7150">
        <w:rPr>
          <w:rFonts w:ascii="Times New Roman" w:hAnsi="Times New Roman" w:cs="Times New Roman"/>
          <w:sz w:val="24"/>
          <w:szCs w:val="24"/>
        </w:rPr>
        <w:t>рограмма коррекционной работы.</w:t>
      </w:r>
    </w:p>
    <w:p w:rsidR="00FF51B0" w:rsidRPr="00B33B85" w:rsidRDefault="006116EC" w:rsidP="00FF51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6C7150">
        <w:rPr>
          <w:rFonts w:ascii="Times New Roman" w:hAnsi="Times New Roman" w:cs="Times New Roman"/>
          <w:sz w:val="24"/>
          <w:szCs w:val="24"/>
        </w:rPr>
        <w:t>Рабочая п</w:t>
      </w:r>
      <w:r w:rsidR="00FF51B0" w:rsidRPr="00B33B85">
        <w:rPr>
          <w:rFonts w:ascii="Times New Roman" w:hAnsi="Times New Roman" w:cs="Times New Roman"/>
          <w:sz w:val="24"/>
          <w:szCs w:val="24"/>
        </w:rPr>
        <w:t>рограмма воспитания.</w:t>
      </w:r>
    </w:p>
    <w:p w:rsidR="00FF51B0" w:rsidRPr="00B33B85" w:rsidRDefault="00FF51B0" w:rsidP="00FF51B0">
      <w:pPr>
        <w:widowControl w:val="0"/>
        <w:suppressAutoHyphens/>
        <w:spacing w:after="0" w:line="240" w:lineRule="auto"/>
        <w:rPr>
          <w:rFonts w:ascii="Times New Roman" w:eastAsia="SimSun" w:hAnsi="Times New Roman"/>
          <w:color w:val="00000A"/>
          <w:kern w:val="1"/>
          <w:sz w:val="24"/>
          <w:szCs w:val="24"/>
          <w:lang w:eastAsia="hi-IN" w:bidi="hi-IN"/>
        </w:rPr>
      </w:pPr>
      <w:r w:rsidRPr="00B33B85">
        <w:rPr>
          <w:rFonts w:ascii="Times New Roman" w:eastAsia="SimSun" w:hAnsi="Times New Roman"/>
          <w:b/>
          <w:bCs/>
          <w:color w:val="00000A"/>
          <w:kern w:val="1"/>
          <w:sz w:val="24"/>
          <w:szCs w:val="24"/>
          <w:lang w:eastAsia="hi-IN" w:bidi="hi-IN"/>
        </w:rPr>
        <w:t>3. Организационный раздел</w:t>
      </w:r>
    </w:p>
    <w:p w:rsidR="00FF51B0" w:rsidRPr="00B33B85" w:rsidRDefault="006116EC" w:rsidP="00FF51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У</w:t>
      </w:r>
      <w:r w:rsidR="00FF51B0" w:rsidRPr="00B33B85">
        <w:rPr>
          <w:rFonts w:ascii="Times New Roman" w:hAnsi="Times New Roman" w:cs="Times New Roman"/>
          <w:sz w:val="24"/>
          <w:szCs w:val="24"/>
        </w:rPr>
        <w:t>чебный план начального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с ЗПР (вариант 7.1)</w:t>
      </w:r>
      <w:r w:rsidR="006C7150">
        <w:rPr>
          <w:rFonts w:ascii="Times New Roman" w:hAnsi="Times New Roman" w:cs="Times New Roman"/>
          <w:sz w:val="24"/>
          <w:szCs w:val="24"/>
        </w:rPr>
        <w:t>.</w:t>
      </w:r>
    </w:p>
    <w:p w:rsidR="00FF51B0" w:rsidRPr="00B33B85" w:rsidRDefault="006116EC" w:rsidP="00FF51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К</w:t>
      </w:r>
      <w:r w:rsidR="006C7150">
        <w:rPr>
          <w:rFonts w:ascii="Times New Roman" w:hAnsi="Times New Roman" w:cs="Times New Roman"/>
          <w:sz w:val="24"/>
          <w:szCs w:val="24"/>
        </w:rPr>
        <w:t>алендарный учебный график.</w:t>
      </w:r>
    </w:p>
    <w:p w:rsidR="00FF51B0" w:rsidRDefault="006116EC" w:rsidP="00FF51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К</w:t>
      </w:r>
      <w:r w:rsidR="00FF51B0" w:rsidRPr="00B33B85">
        <w:rPr>
          <w:rFonts w:ascii="Times New Roman" w:hAnsi="Times New Roman" w:cs="Times New Roman"/>
          <w:sz w:val="24"/>
          <w:szCs w:val="24"/>
        </w:rPr>
        <w:t>алендарный план воспитательной работы</w:t>
      </w:r>
      <w:r w:rsidR="006C7150">
        <w:rPr>
          <w:rFonts w:ascii="Times New Roman" w:hAnsi="Times New Roman" w:cs="Times New Roman"/>
          <w:sz w:val="24"/>
          <w:szCs w:val="24"/>
        </w:rPr>
        <w:t>.</w:t>
      </w:r>
    </w:p>
    <w:p w:rsidR="00075915" w:rsidRPr="00B33B85" w:rsidRDefault="006116EC" w:rsidP="00FF51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С</w:t>
      </w:r>
      <w:r w:rsidR="00075915">
        <w:rPr>
          <w:rFonts w:ascii="Times New Roman" w:hAnsi="Times New Roman" w:cs="Times New Roman"/>
          <w:sz w:val="24"/>
          <w:szCs w:val="24"/>
        </w:rPr>
        <w:t>истема условий реализации АООП НОО обучающихся с ЗПР</w:t>
      </w:r>
      <w:r>
        <w:rPr>
          <w:rFonts w:ascii="Times New Roman" w:hAnsi="Times New Roman" w:cs="Times New Roman"/>
          <w:sz w:val="24"/>
          <w:szCs w:val="24"/>
        </w:rPr>
        <w:t xml:space="preserve"> (вариант 7.1)</w:t>
      </w:r>
      <w:r w:rsidR="00075915">
        <w:rPr>
          <w:rFonts w:ascii="Times New Roman" w:hAnsi="Times New Roman" w:cs="Times New Roman"/>
          <w:sz w:val="24"/>
          <w:szCs w:val="24"/>
        </w:rPr>
        <w:t>.</w:t>
      </w:r>
    </w:p>
    <w:p w:rsidR="000115BB" w:rsidRPr="00903CC9" w:rsidRDefault="000115BB" w:rsidP="00FF51B0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0115BB" w:rsidRPr="00903CC9" w:rsidRDefault="000115BB" w:rsidP="00FF51B0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D1417C" w:rsidRDefault="00D1417C" w:rsidP="00FF51B0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F40231" w:rsidRPr="00903CC9" w:rsidRDefault="00F40231" w:rsidP="00FF51B0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D1417C" w:rsidRDefault="00D1417C" w:rsidP="00FF51B0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BF5BFC" w:rsidRDefault="00BF5BFC" w:rsidP="00FF51B0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BF5BFC" w:rsidRDefault="00BF5BFC" w:rsidP="00FF51B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BF5BFC" w:rsidRDefault="00BF5BFC" w:rsidP="00FF51B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BF5BFC" w:rsidRDefault="00BF5BFC" w:rsidP="00FF51B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795256" w:rsidRDefault="00795256" w:rsidP="00FF51B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795256" w:rsidRDefault="00795256" w:rsidP="00FF51B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795256" w:rsidRDefault="00795256" w:rsidP="00FF51B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BF5BFC" w:rsidRDefault="00BF5BFC" w:rsidP="00FF51B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4040CF" w:rsidRDefault="004040CF" w:rsidP="00FF51B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FF51B0" w:rsidRDefault="00FF51B0" w:rsidP="00FF51B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FF51B0" w:rsidRDefault="00FF51B0" w:rsidP="00FF51B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FF51B0" w:rsidRDefault="00FF51B0" w:rsidP="00FF51B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FF51B0" w:rsidRDefault="00FF51B0" w:rsidP="00FF51B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FF51B0" w:rsidRDefault="00FF51B0" w:rsidP="00FF51B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FF51B0" w:rsidRDefault="00FF51B0" w:rsidP="00FF51B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FF51B0" w:rsidRDefault="00FF51B0" w:rsidP="00FF51B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FF51B0" w:rsidRDefault="00FF51B0" w:rsidP="00FF51B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5F6320" w:rsidRDefault="005F6320" w:rsidP="00FF51B0">
      <w:pPr>
        <w:pStyle w:val="af0"/>
        <w:spacing w:line="240" w:lineRule="auto"/>
        <w:ind w:firstLine="709"/>
        <w:rPr>
          <w:rFonts w:ascii="Times New Roman" w:hAnsi="Times New Roman"/>
          <w:b/>
          <w:caps w:val="0"/>
          <w:sz w:val="24"/>
          <w:szCs w:val="24"/>
        </w:rPr>
      </w:pPr>
    </w:p>
    <w:p w:rsidR="005F6320" w:rsidRDefault="005F6320" w:rsidP="00FF51B0">
      <w:pPr>
        <w:pStyle w:val="af0"/>
        <w:spacing w:line="240" w:lineRule="auto"/>
        <w:ind w:firstLine="709"/>
        <w:rPr>
          <w:rFonts w:ascii="Times New Roman" w:hAnsi="Times New Roman"/>
          <w:b/>
          <w:caps w:val="0"/>
          <w:sz w:val="24"/>
          <w:szCs w:val="24"/>
        </w:rPr>
      </w:pPr>
    </w:p>
    <w:p w:rsidR="005F6320" w:rsidRDefault="005F6320" w:rsidP="00FF51B0">
      <w:pPr>
        <w:pStyle w:val="af0"/>
        <w:spacing w:line="240" w:lineRule="auto"/>
        <w:ind w:firstLine="709"/>
        <w:rPr>
          <w:rFonts w:ascii="Times New Roman" w:hAnsi="Times New Roman"/>
          <w:b/>
          <w:caps w:val="0"/>
          <w:sz w:val="24"/>
          <w:szCs w:val="24"/>
        </w:rPr>
      </w:pPr>
    </w:p>
    <w:p w:rsidR="006C7150" w:rsidRDefault="006C7150" w:rsidP="00FF51B0">
      <w:pPr>
        <w:pStyle w:val="af0"/>
        <w:spacing w:line="240" w:lineRule="auto"/>
        <w:ind w:firstLine="709"/>
        <w:rPr>
          <w:rFonts w:ascii="Times New Roman" w:hAnsi="Times New Roman"/>
          <w:b/>
          <w:caps w:val="0"/>
          <w:sz w:val="24"/>
          <w:szCs w:val="24"/>
        </w:rPr>
      </w:pPr>
    </w:p>
    <w:p w:rsidR="000C40EE" w:rsidRPr="000C40EE" w:rsidRDefault="000C40EE" w:rsidP="00FF51B0">
      <w:pPr>
        <w:pStyle w:val="af0"/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 w:val="0"/>
          <w:sz w:val="24"/>
          <w:szCs w:val="24"/>
        </w:rPr>
        <w:t>О</w:t>
      </w:r>
      <w:r w:rsidRPr="000C40EE">
        <w:rPr>
          <w:rFonts w:ascii="Times New Roman" w:hAnsi="Times New Roman"/>
          <w:b/>
          <w:caps w:val="0"/>
          <w:sz w:val="24"/>
          <w:szCs w:val="24"/>
        </w:rPr>
        <w:t>бщие положения</w:t>
      </w:r>
    </w:p>
    <w:p w:rsidR="00D941D6" w:rsidRPr="00FD1BB2" w:rsidRDefault="00D941D6" w:rsidP="00FF51B0">
      <w:pPr>
        <w:pStyle w:val="af0"/>
        <w:spacing w:line="240" w:lineRule="auto"/>
        <w:ind w:firstLine="709"/>
        <w:rPr>
          <w:rFonts w:ascii="Times New Roman" w:hAnsi="Times New Roman"/>
          <w:caps w:val="0"/>
          <w:color w:val="auto"/>
          <w:sz w:val="24"/>
          <w:szCs w:val="24"/>
        </w:rPr>
      </w:pPr>
      <w:r w:rsidRPr="00FD1BB2">
        <w:rPr>
          <w:rFonts w:ascii="Times New Roman" w:hAnsi="Times New Roman"/>
          <w:sz w:val="24"/>
          <w:szCs w:val="24"/>
        </w:rPr>
        <w:t>А</w:t>
      </w:r>
      <w:r w:rsidRPr="00FD1BB2">
        <w:rPr>
          <w:rFonts w:ascii="Times New Roman" w:hAnsi="Times New Roman"/>
          <w:caps w:val="0"/>
          <w:sz w:val="24"/>
          <w:szCs w:val="24"/>
        </w:rPr>
        <w:t xml:space="preserve">даптированная </w:t>
      </w:r>
      <w:r w:rsidRPr="00FD1BB2">
        <w:rPr>
          <w:rFonts w:ascii="Times New Roman" w:hAnsi="Times New Roman"/>
          <w:caps w:val="0"/>
          <w:color w:val="auto"/>
          <w:sz w:val="24"/>
          <w:szCs w:val="24"/>
        </w:rPr>
        <w:t>основная общеобразовательная</w:t>
      </w:r>
      <w:r w:rsidRPr="00FD1BB2">
        <w:rPr>
          <w:rFonts w:ascii="Times New Roman" w:hAnsi="Times New Roman"/>
          <w:caps w:val="0"/>
          <w:sz w:val="24"/>
          <w:szCs w:val="24"/>
        </w:rPr>
        <w:t xml:space="preserve"> программа начального общего образования обучающихся с задержкой психического развития (</w:t>
      </w:r>
      <w:r w:rsidRPr="00FD1BB2">
        <w:rPr>
          <w:rFonts w:ascii="Times New Roman" w:hAnsi="Times New Roman"/>
          <w:caps w:val="0"/>
          <w:color w:val="auto"/>
          <w:sz w:val="24"/>
          <w:szCs w:val="24"/>
        </w:rPr>
        <w:t xml:space="preserve">далее </w:t>
      </w:r>
      <w:r w:rsidRPr="00FD1BB2">
        <w:rPr>
          <w:rFonts w:ascii="Times New Roman" w:hAnsi="Times New Roman"/>
          <w:sz w:val="24"/>
          <w:szCs w:val="24"/>
        </w:rPr>
        <w:t>–</w:t>
      </w:r>
      <w:r w:rsidRPr="00FD1BB2">
        <w:rPr>
          <w:rFonts w:ascii="Times New Roman" w:hAnsi="Times New Roman"/>
          <w:caps w:val="0"/>
          <w:color w:val="auto"/>
          <w:sz w:val="24"/>
          <w:szCs w:val="24"/>
        </w:rPr>
        <w:t xml:space="preserve">АООП НОО обучающихся с </w:t>
      </w:r>
      <w:r w:rsidRPr="00FD1BB2">
        <w:rPr>
          <w:rFonts w:ascii="Times New Roman" w:hAnsi="Times New Roman"/>
          <w:caps w:val="0"/>
          <w:sz w:val="24"/>
          <w:szCs w:val="24"/>
        </w:rPr>
        <w:t xml:space="preserve">ЗПР) </w:t>
      </w:r>
      <w:r w:rsidRPr="00FD1BB2">
        <w:rPr>
          <w:rFonts w:ascii="Times New Roman" w:hAnsi="Times New Roman"/>
          <w:sz w:val="24"/>
          <w:szCs w:val="24"/>
        </w:rPr>
        <w:t xml:space="preserve">– </w:t>
      </w:r>
      <w:r w:rsidRPr="00FD1BB2">
        <w:rPr>
          <w:rFonts w:ascii="Times New Roman" w:hAnsi="Times New Roman"/>
          <w:caps w:val="0"/>
          <w:sz w:val="24"/>
          <w:szCs w:val="24"/>
        </w:rPr>
        <w:t>это образовательная программа, адаптированная для обучения данной категории обучающихся</w:t>
      </w:r>
      <w:r w:rsidR="001850E9">
        <w:rPr>
          <w:rFonts w:ascii="Times New Roman" w:hAnsi="Times New Roman"/>
          <w:caps w:val="0"/>
          <w:sz w:val="24"/>
          <w:szCs w:val="24"/>
        </w:rPr>
        <w:t xml:space="preserve"> </w:t>
      </w:r>
      <w:r w:rsidRPr="00FD1BB2">
        <w:rPr>
          <w:rFonts w:ascii="Times New Roman" w:hAnsi="Times New Roman"/>
          <w:caps w:val="0"/>
          <w:sz w:val="24"/>
          <w:szCs w:val="24"/>
        </w:rPr>
        <w:t>с учетом особенностей их психофизического развития, индивидуальных возможностей</w:t>
      </w:r>
      <w:r w:rsidRPr="00FD1BB2">
        <w:rPr>
          <w:rFonts w:ascii="Times New Roman" w:hAnsi="Times New Roman"/>
          <w:sz w:val="24"/>
          <w:szCs w:val="24"/>
        </w:rPr>
        <w:t>,</w:t>
      </w:r>
      <w:r w:rsidRPr="00FD1BB2">
        <w:rPr>
          <w:rFonts w:ascii="Times New Roman" w:hAnsi="Times New Roman"/>
          <w:caps w:val="0"/>
          <w:sz w:val="24"/>
          <w:szCs w:val="24"/>
        </w:rPr>
        <w:t xml:space="preserve"> обеспечивающая коррекцию нарушений развития и социальную адаптацию</w:t>
      </w:r>
      <w:r w:rsidRPr="00FD1BB2">
        <w:rPr>
          <w:rFonts w:ascii="Times New Roman" w:hAnsi="Times New Roman"/>
          <w:sz w:val="24"/>
          <w:szCs w:val="24"/>
        </w:rPr>
        <w:t>.</w:t>
      </w:r>
      <w:r w:rsidR="006251C2">
        <w:rPr>
          <w:rFonts w:ascii="Times New Roman" w:hAnsi="Times New Roman"/>
          <w:caps w:val="0"/>
          <w:color w:val="auto"/>
          <w:sz w:val="24"/>
          <w:szCs w:val="24"/>
        </w:rPr>
        <w:t xml:space="preserve"> </w:t>
      </w:r>
    </w:p>
    <w:p w:rsidR="00D941D6" w:rsidRDefault="00D941D6" w:rsidP="00FF51B0">
      <w:pPr>
        <w:pStyle w:val="af0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FD1BB2">
        <w:rPr>
          <w:rFonts w:ascii="Times New Roman" w:hAnsi="Times New Roman"/>
          <w:caps w:val="0"/>
          <w:color w:val="auto"/>
          <w:sz w:val="24"/>
          <w:szCs w:val="24"/>
        </w:rPr>
        <w:t xml:space="preserve">Адаптированная основная общеобразовательная программа начального общего образования обучающихся с ЗПР разработана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(далее — </w:t>
      </w:r>
      <w:r w:rsidRPr="00FD1BB2">
        <w:rPr>
          <w:rFonts w:ascii="Times New Roman" w:hAnsi="Times New Roman"/>
          <w:sz w:val="24"/>
          <w:szCs w:val="24"/>
        </w:rPr>
        <w:t xml:space="preserve">ФГОС НОО </w:t>
      </w:r>
      <w:r w:rsidRPr="00FD1BB2">
        <w:rPr>
          <w:rFonts w:ascii="Times New Roman" w:hAnsi="Times New Roman"/>
          <w:caps w:val="0"/>
          <w:sz w:val="24"/>
          <w:szCs w:val="24"/>
        </w:rPr>
        <w:t>обучающихся с</w:t>
      </w:r>
      <w:r w:rsidRPr="00FD1BB2">
        <w:rPr>
          <w:rFonts w:ascii="Times New Roman" w:hAnsi="Times New Roman"/>
          <w:sz w:val="24"/>
          <w:szCs w:val="24"/>
        </w:rPr>
        <w:t xml:space="preserve"> ОВЗ</w:t>
      </w:r>
      <w:r w:rsidRPr="00FD1BB2">
        <w:rPr>
          <w:rFonts w:ascii="Times New Roman" w:hAnsi="Times New Roman"/>
          <w:caps w:val="0"/>
          <w:color w:val="auto"/>
          <w:sz w:val="24"/>
          <w:szCs w:val="24"/>
        </w:rPr>
        <w:t xml:space="preserve">), </w:t>
      </w:r>
      <w:r w:rsidRPr="00FD1BB2">
        <w:rPr>
          <w:rFonts w:ascii="Times New Roman" w:hAnsi="Times New Roman"/>
          <w:caps w:val="0"/>
          <w:sz w:val="24"/>
          <w:szCs w:val="24"/>
        </w:rPr>
        <w:t xml:space="preserve">предъявляемыми к структуре, условиям реализации и планируемым результатам освоения </w:t>
      </w:r>
      <w:r w:rsidRPr="00FD1BB2">
        <w:rPr>
          <w:rFonts w:ascii="Times New Roman" w:hAnsi="Times New Roman"/>
          <w:sz w:val="24"/>
          <w:szCs w:val="24"/>
        </w:rPr>
        <w:t xml:space="preserve">АООП НОО </w:t>
      </w:r>
      <w:r w:rsidRPr="00FD1BB2">
        <w:rPr>
          <w:rFonts w:ascii="Times New Roman" w:hAnsi="Times New Roman"/>
          <w:caps w:val="0"/>
          <w:color w:val="auto"/>
          <w:sz w:val="24"/>
          <w:szCs w:val="24"/>
        </w:rPr>
        <w:t>обучающихся с</w:t>
      </w:r>
      <w:r w:rsidRPr="00FD1BB2">
        <w:rPr>
          <w:rFonts w:ascii="Times New Roman" w:hAnsi="Times New Roman"/>
          <w:color w:val="auto"/>
          <w:sz w:val="24"/>
          <w:szCs w:val="24"/>
        </w:rPr>
        <w:t xml:space="preserve"> ЗПР.</w:t>
      </w:r>
    </w:p>
    <w:p w:rsidR="00062463" w:rsidRPr="00FD1BB2" w:rsidRDefault="00062463" w:rsidP="00FF51B0">
      <w:pPr>
        <w:pStyle w:val="af0"/>
        <w:spacing w:line="240" w:lineRule="auto"/>
        <w:ind w:firstLine="709"/>
        <w:rPr>
          <w:rFonts w:ascii="Times New Roman" w:hAnsi="Times New Roman"/>
          <w:caps w:val="0"/>
          <w:color w:val="auto"/>
          <w:sz w:val="24"/>
          <w:szCs w:val="24"/>
        </w:rPr>
      </w:pPr>
    </w:p>
    <w:p w:rsidR="00D941D6" w:rsidRPr="00FD1BB2" w:rsidRDefault="00D941D6" w:rsidP="00FF51B0">
      <w:pPr>
        <w:tabs>
          <w:tab w:val="left" w:pos="0"/>
          <w:tab w:val="right" w:leader="dot" w:pos="963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b/>
          <w:sz w:val="24"/>
          <w:szCs w:val="24"/>
        </w:rPr>
        <w:t>Структура адаптированной основной общеобразовательной программы начального общего образования обучающихся с задержкой психического развития</w:t>
      </w:r>
    </w:p>
    <w:p w:rsidR="00117510" w:rsidRPr="00FD1BB2" w:rsidRDefault="00D941D6" w:rsidP="00FF51B0">
      <w:pPr>
        <w:spacing w:after="0" w:line="240" w:lineRule="auto"/>
        <w:ind w:firstLine="708"/>
        <w:jc w:val="both"/>
        <w:rPr>
          <w:rStyle w:val="af3"/>
          <w:rFonts w:ascii="Times New Roman" w:hAnsi="Times New Roman" w:cs="Times New Roman"/>
          <w:b w:val="0"/>
          <w:sz w:val="24"/>
          <w:szCs w:val="24"/>
        </w:rPr>
      </w:pPr>
      <w:r w:rsidRPr="00FD1BB2">
        <w:rPr>
          <w:rStyle w:val="af3"/>
          <w:rFonts w:ascii="Times New Roman" w:hAnsi="Times New Roman" w:cs="Times New Roman"/>
          <w:b w:val="0"/>
          <w:sz w:val="24"/>
          <w:szCs w:val="24"/>
        </w:rPr>
        <w:t>Структура АООП НОО обучающихся с ЗПР включает целевой, содержательный и организационный разделы.</w:t>
      </w:r>
    </w:p>
    <w:p w:rsidR="00117510" w:rsidRPr="00FF51B0" w:rsidRDefault="00D941D6" w:rsidP="00FF51B0">
      <w:pPr>
        <w:spacing w:after="0" w:line="240" w:lineRule="auto"/>
        <w:ind w:firstLine="708"/>
        <w:jc w:val="both"/>
        <w:rPr>
          <w:rStyle w:val="af3"/>
          <w:rFonts w:ascii="Times New Roman" w:hAnsi="Times New Roman" w:cs="Times New Roman"/>
          <w:b w:val="0"/>
          <w:sz w:val="24"/>
          <w:szCs w:val="24"/>
        </w:rPr>
      </w:pPr>
      <w:r w:rsidRPr="00FF51B0">
        <w:rPr>
          <w:rStyle w:val="af3"/>
          <w:rFonts w:ascii="Times New Roman" w:hAnsi="Times New Roman" w:cs="Times New Roman"/>
          <w:b w:val="0"/>
          <w:sz w:val="24"/>
          <w:szCs w:val="24"/>
        </w:rPr>
        <w:t>Целевой раздел определяет общее назначение, цели, задачи и планируемые результаты реализации АООП НОО обучающихся с ЗПР образовательной организацией, а также способы определения достижения этих целей и результатов.</w:t>
      </w:r>
      <w:r w:rsidR="003338D4" w:rsidRPr="00FF51B0">
        <w:rPr>
          <w:rStyle w:val="af3"/>
          <w:rFonts w:ascii="Times New Roman" w:hAnsi="Times New Roman" w:cs="Times New Roman"/>
          <w:b w:val="0"/>
          <w:sz w:val="24"/>
          <w:szCs w:val="24"/>
        </w:rPr>
        <w:t xml:space="preserve"> Включает: </w:t>
      </w:r>
    </w:p>
    <w:p w:rsidR="00795256" w:rsidRPr="00FF51B0" w:rsidRDefault="00795256" w:rsidP="00FF51B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FF51B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   </w:t>
      </w:r>
      <w:r w:rsidR="003338D4" w:rsidRPr="00FF51B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</w:t>
      </w:r>
      <w:r w:rsidRPr="00FF51B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ояснительн</w:t>
      </w:r>
      <w:r w:rsidR="003338D4" w:rsidRPr="00FF51B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ую</w:t>
      </w:r>
      <w:r w:rsidRPr="00FF51B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записк</w:t>
      </w:r>
      <w:r w:rsidR="003338D4" w:rsidRPr="00FF51B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у;</w:t>
      </w:r>
    </w:p>
    <w:p w:rsidR="00795256" w:rsidRPr="00FF51B0" w:rsidRDefault="00795256" w:rsidP="00FF51B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FF51B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   </w:t>
      </w:r>
      <w:r w:rsidR="003338D4" w:rsidRPr="00FF51B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</w:t>
      </w:r>
      <w:r w:rsidRPr="00FF51B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ланируемые     результаты       освоения обучающимися с ЗПР </w:t>
      </w:r>
    </w:p>
    <w:p w:rsidR="00795256" w:rsidRPr="00FF51B0" w:rsidRDefault="00795256" w:rsidP="00FF51B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FF51B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адаптированной основной общеобразовательной программы начального </w:t>
      </w:r>
    </w:p>
    <w:p w:rsidR="00795256" w:rsidRPr="00FF51B0" w:rsidRDefault="00795256" w:rsidP="00FF51B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FF51B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общего образования</w:t>
      </w:r>
      <w:r w:rsidR="003338D4" w:rsidRPr="00FF51B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;</w:t>
      </w:r>
    </w:p>
    <w:p w:rsidR="00795256" w:rsidRPr="00FF51B0" w:rsidRDefault="00795256" w:rsidP="00FF51B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FF51B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  </w:t>
      </w:r>
      <w:r w:rsidR="003338D4" w:rsidRPr="00FF51B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с</w:t>
      </w:r>
      <w:r w:rsidRPr="00FF51B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истем</w:t>
      </w:r>
      <w:r w:rsidR="003338D4" w:rsidRPr="00FF51B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у</w:t>
      </w:r>
      <w:r w:rsidRPr="00FF51B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оценки достижения обучающимися планируемых</w:t>
      </w:r>
    </w:p>
    <w:p w:rsidR="00795256" w:rsidRPr="00FF51B0" w:rsidRDefault="00795256" w:rsidP="00FF51B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FF51B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результатов освоения адаптированной основной общеобразовательной</w:t>
      </w:r>
    </w:p>
    <w:p w:rsidR="00795256" w:rsidRPr="00FF51B0" w:rsidRDefault="00795256" w:rsidP="00FF51B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FF51B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программы начального общего образования с ЗПР</w:t>
      </w:r>
      <w:r w:rsidR="003338D4" w:rsidRPr="00FF51B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</w:t>
      </w:r>
    </w:p>
    <w:p w:rsidR="006C7150" w:rsidRDefault="003338D4" w:rsidP="00FF51B0">
      <w:pPr>
        <w:pStyle w:val="2"/>
        <w:spacing w:before="0" w:line="240" w:lineRule="auto"/>
        <w:ind w:firstLine="708"/>
        <w:jc w:val="both"/>
        <w:rPr>
          <w:rStyle w:val="af3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F51B0">
        <w:rPr>
          <w:rStyle w:val="af3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Содержательный раздел определяет общее содержание начального общего образования и включает следующие программы, ориентированные на достижение личностных, </w:t>
      </w:r>
      <w:proofErr w:type="spellStart"/>
      <w:r w:rsidRPr="00FF51B0">
        <w:rPr>
          <w:rStyle w:val="af3"/>
          <w:rFonts w:ascii="Times New Roman" w:hAnsi="Times New Roman" w:cs="Times New Roman"/>
          <w:b w:val="0"/>
          <w:color w:val="000000" w:themeColor="text1"/>
          <w:sz w:val="24"/>
          <w:szCs w:val="24"/>
        </w:rPr>
        <w:t>метапредметных</w:t>
      </w:r>
      <w:proofErr w:type="spellEnd"/>
      <w:r w:rsidRPr="00FF51B0">
        <w:rPr>
          <w:rStyle w:val="af3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и предметных результатов</w:t>
      </w:r>
      <w:r w:rsidR="008A2855" w:rsidRPr="00FF51B0">
        <w:rPr>
          <w:rStyle w:val="af3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. </w:t>
      </w:r>
    </w:p>
    <w:p w:rsidR="008A2855" w:rsidRPr="00FF51B0" w:rsidRDefault="008A2855" w:rsidP="00FF51B0">
      <w:pPr>
        <w:pStyle w:val="2"/>
        <w:spacing w:before="0" w:line="240" w:lineRule="auto"/>
        <w:ind w:firstLine="708"/>
        <w:jc w:val="both"/>
        <w:rPr>
          <w:rStyle w:val="af3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F51B0">
        <w:rPr>
          <w:rStyle w:val="af3"/>
          <w:rFonts w:ascii="Times New Roman" w:hAnsi="Times New Roman" w:cs="Times New Roman"/>
          <w:b w:val="0"/>
          <w:color w:val="000000" w:themeColor="text1"/>
          <w:sz w:val="24"/>
          <w:szCs w:val="24"/>
        </w:rPr>
        <w:t>Включает:</w:t>
      </w:r>
    </w:p>
    <w:p w:rsidR="003338D4" w:rsidRPr="00FF51B0" w:rsidRDefault="003338D4" w:rsidP="00FF51B0">
      <w:pPr>
        <w:pStyle w:val="2"/>
        <w:spacing w:before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51B0">
        <w:rPr>
          <w:rFonts w:ascii="Times New Roman" w:hAnsi="Times New Roman" w:cs="Times New Roman"/>
          <w:color w:val="auto"/>
          <w:sz w:val="24"/>
          <w:szCs w:val="24"/>
        </w:rPr>
        <w:t>рабочие программы учебных предметов, учебных курсов (в том числе внеурочной деятельности), учебных модулей;</w:t>
      </w:r>
    </w:p>
    <w:p w:rsidR="003338D4" w:rsidRPr="00FF51B0" w:rsidRDefault="003338D4" w:rsidP="00FF51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51B0">
        <w:rPr>
          <w:rFonts w:ascii="Times New Roman" w:hAnsi="Times New Roman" w:cs="Times New Roman"/>
          <w:sz w:val="24"/>
          <w:szCs w:val="24"/>
        </w:rPr>
        <w:t>программу формирования УУД;</w:t>
      </w:r>
    </w:p>
    <w:p w:rsidR="003338D4" w:rsidRPr="00FF51B0" w:rsidRDefault="003338D4" w:rsidP="00FF51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51B0">
        <w:rPr>
          <w:rFonts w:ascii="Times New Roman" w:hAnsi="Times New Roman" w:cs="Times New Roman"/>
          <w:sz w:val="24"/>
          <w:szCs w:val="24"/>
        </w:rPr>
        <w:t>программу коррекционной работы;</w:t>
      </w:r>
    </w:p>
    <w:p w:rsidR="003338D4" w:rsidRPr="00FF51B0" w:rsidRDefault="003338D4" w:rsidP="00FF51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51B0">
        <w:rPr>
          <w:rFonts w:ascii="Times New Roman" w:hAnsi="Times New Roman" w:cs="Times New Roman"/>
          <w:sz w:val="24"/>
          <w:szCs w:val="24"/>
        </w:rPr>
        <w:t>программу воспитания.</w:t>
      </w:r>
    </w:p>
    <w:p w:rsidR="00117510" w:rsidRPr="00FF51B0" w:rsidRDefault="00117510" w:rsidP="00FF51B0">
      <w:pPr>
        <w:pStyle w:val="2"/>
        <w:spacing w:before="0" w:line="240" w:lineRule="auto"/>
        <w:jc w:val="both"/>
        <w:rPr>
          <w:rStyle w:val="af3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F51B0">
        <w:rPr>
          <w:rStyle w:val="af3"/>
          <w:rFonts w:ascii="Times New Roman" w:hAnsi="Times New Roman" w:cs="Times New Roman"/>
          <w:b w:val="0"/>
          <w:color w:val="000000" w:themeColor="text1"/>
          <w:sz w:val="24"/>
          <w:szCs w:val="24"/>
        </w:rPr>
        <w:t>Организационный раздел определяет общие рамки организации образовательного процесса, а также механизмы реализации компонентов АООП НОО.</w:t>
      </w:r>
    </w:p>
    <w:p w:rsidR="00117510" w:rsidRPr="00FF51B0" w:rsidRDefault="00117510" w:rsidP="00FF51B0">
      <w:pPr>
        <w:pStyle w:val="2"/>
        <w:spacing w:before="0" w:line="240" w:lineRule="auto"/>
        <w:jc w:val="both"/>
        <w:rPr>
          <w:rStyle w:val="af3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F51B0">
        <w:rPr>
          <w:rStyle w:val="af3"/>
          <w:rFonts w:ascii="Times New Roman" w:hAnsi="Times New Roman" w:cs="Times New Roman"/>
          <w:b w:val="0"/>
          <w:color w:val="000000" w:themeColor="text1"/>
          <w:sz w:val="24"/>
          <w:szCs w:val="24"/>
        </w:rPr>
        <w:t>Организационный раздел включает:</w:t>
      </w:r>
    </w:p>
    <w:p w:rsidR="003338D4" w:rsidRPr="00FF51B0" w:rsidRDefault="003338D4" w:rsidP="00FF51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F51B0">
        <w:rPr>
          <w:rFonts w:ascii="Times New Roman" w:hAnsi="Times New Roman" w:cs="Times New Roman"/>
          <w:sz w:val="24"/>
          <w:szCs w:val="24"/>
        </w:rPr>
        <w:t>учебные планы начального общего образования обучающихся с ЗПР;</w:t>
      </w:r>
    </w:p>
    <w:p w:rsidR="003338D4" w:rsidRPr="00FF51B0" w:rsidRDefault="003338D4" w:rsidP="00FF51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F51B0">
        <w:rPr>
          <w:rFonts w:ascii="Times New Roman" w:hAnsi="Times New Roman" w:cs="Times New Roman"/>
          <w:sz w:val="24"/>
          <w:szCs w:val="24"/>
        </w:rPr>
        <w:t>календарный учебный график;</w:t>
      </w:r>
    </w:p>
    <w:p w:rsidR="003338D4" w:rsidRPr="00FF51B0" w:rsidRDefault="003338D4" w:rsidP="00FF51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F51B0">
        <w:rPr>
          <w:rFonts w:ascii="Times New Roman" w:hAnsi="Times New Roman" w:cs="Times New Roman"/>
          <w:sz w:val="24"/>
          <w:szCs w:val="24"/>
        </w:rPr>
        <w:t>календарный план воспитательной работы.</w:t>
      </w:r>
    </w:p>
    <w:p w:rsidR="00117510" w:rsidRPr="00FD1BB2" w:rsidRDefault="00117510" w:rsidP="00FF51B0">
      <w:pPr>
        <w:tabs>
          <w:tab w:val="left" w:pos="0"/>
          <w:tab w:val="right" w:leader="dot" w:pos="9639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FD1BB2">
        <w:rPr>
          <w:rFonts w:ascii="Times New Roman" w:hAnsi="Times New Roman" w:cs="Times New Roman"/>
          <w:b/>
          <w:sz w:val="24"/>
          <w:szCs w:val="24"/>
        </w:rPr>
        <w:t>Принципы и подходы к формированию адаптированной основной общеобразовательной программы начального общего образования обучающихся с задержкой психического развития</w:t>
      </w:r>
    </w:p>
    <w:p w:rsidR="00117510" w:rsidRPr="00FD1BB2" w:rsidRDefault="00117510" w:rsidP="00FF51B0">
      <w:pPr>
        <w:pStyle w:val="af0"/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FD1BB2">
        <w:rPr>
          <w:rFonts w:ascii="Times New Roman" w:hAnsi="Times New Roman"/>
          <w:caps w:val="0"/>
          <w:color w:val="auto"/>
          <w:kern w:val="28"/>
          <w:sz w:val="24"/>
          <w:szCs w:val="24"/>
        </w:rPr>
        <w:t>В основу разработки и реализации АООП</w:t>
      </w:r>
      <w:r w:rsidRPr="00FD1BB2">
        <w:rPr>
          <w:rFonts w:ascii="Times New Roman" w:hAnsi="Times New Roman"/>
          <w:bCs/>
          <w:iCs/>
          <w:caps w:val="0"/>
          <w:color w:val="auto"/>
          <w:kern w:val="28"/>
          <w:sz w:val="24"/>
          <w:szCs w:val="24"/>
        </w:rPr>
        <w:t xml:space="preserve"> НОО</w:t>
      </w:r>
      <w:r w:rsidRPr="00FD1BB2">
        <w:rPr>
          <w:rFonts w:ascii="Times New Roman" w:hAnsi="Times New Roman"/>
          <w:caps w:val="0"/>
          <w:color w:val="auto"/>
          <w:kern w:val="28"/>
          <w:sz w:val="24"/>
          <w:szCs w:val="24"/>
        </w:rPr>
        <w:t xml:space="preserve"> обучающихся</w:t>
      </w:r>
      <w:r w:rsidR="0098751C">
        <w:rPr>
          <w:rFonts w:ascii="Times New Roman" w:hAnsi="Times New Roman"/>
          <w:caps w:val="0"/>
          <w:color w:val="auto"/>
          <w:kern w:val="28"/>
          <w:sz w:val="24"/>
          <w:szCs w:val="24"/>
        </w:rPr>
        <w:t xml:space="preserve"> </w:t>
      </w:r>
      <w:r w:rsidRPr="00FD1BB2">
        <w:rPr>
          <w:rFonts w:ascii="Times New Roman" w:hAnsi="Times New Roman"/>
          <w:caps w:val="0"/>
          <w:color w:val="auto"/>
          <w:kern w:val="28"/>
          <w:sz w:val="24"/>
          <w:szCs w:val="24"/>
        </w:rPr>
        <w:t xml:space="preserve">с ЗПР заложены дифференцированный и </w:t>
      </w:r>
      <w:proofErr w:type="spellStart"/>
      <w:r w:rsidRPr="00FD1BB2">
        <w:rPr>
          <w:rFonts w:ascii="Times New Roman" w:hAnsi="Times New Roman"/>
          <w:caps w:val="0"/>
          <w:color w:val="auto"/>
          <w:kern w:val="28"/>
          <w:sz w:val="24"/>
          <w:szCs w:val="24"/>
        </w:rPr>
        <w:t>деятельностный</w:t>
      </w:r>
      <w:proofErr w:type="spellEnd"/>
      <w:r w:rsidRPr="00FD1BB2">
        <w:rPr>
          <w:rFonts w:ascii="Times New Roman" w:hAnsi="Times New Roman"/>
          <w:caps w:val="0"/>
          <w:color w:val="auto"/>
          <w:kern w:val="28"/>
          <w:sz w:val="24"/>
          <w:szCs w:val="24"/>
        </w:rPr>
        <w:t xml:space="preserve"> подходы.</w:t>
      </w:r>
    </w:p>
    <w:p w:rsidR="00E34D8C" w:rsidRDefault="00117510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kern w:val="28"/>
          <w:sz w:val="24"/>
          <w:szCs w:val="24"/>
        </w:rPr>
      </w:pPr>
      <w:r w:rsidRPr="00FD1BB2">
        <w:rPr>
          <w:rFonts w:ascii="Times New Roman" w:hAnsi="Times New Roman" w:cs="Times New Roman"/>
          <w:bCs/>
          <w:i/>
          <w:iCs/>
          <w:kern w:val="28"/>
          <w:sz w:val="24"/>
          <w:szCs w:val="24"/>
        </w:rPr>
        <w:t>Дифференцированный подход</w:t>
      </w:r>
      <w:r w:rsidRPr="00FD1BB2">
        <w:rPr>
          <w:rFonts w:ascii="Times New Roman" w:hAnsi="Times New Roman" w:cs="Times New Roman"/>
          <w:bCs/>
          <w:iCs/>
          <w:kern w:val="28"/>
          <w:sz w:val="24"/>
          <w:szCs w:val="24"/>
        </w:rPr>
        <w:t xml:space="preserve"> к разработке и реализации АООП НОО </w:t>
      </w:r>
      <w:r w:rsidRPr="00FD1BB2">
        <w:rPr>
          <w:rFonts w:ascii="Times New Roman" w:hAnsi="Times New Roman" w:cs="Times New Roman"/>
          <w:kern w:val="28"/>
          <w:sz w:val="24"/>
          <w:szCs w:val="24"/>
        </w:rPr>
        <w:t>обучающихся</w:t>
      </w:r>
      <w:r w:rsidRPr="00FD1BB2">
        <w:rPr>
          <w:rFonts w:ascii="Times New Roman" w:hAnsi="Times New Roman" w:cs="Times New Roman"/>
          <w:bCs/>
          <w:iCs/>
          <w:kern w:val="28"/>
          <w:sz w:val="24"/>
          <w:szCs w:val="24"/>
        </w:rPr>
        <w:t xml:space="preserve"> с ЗПР предполагает учет их особых образовательных потребностей, которые проявляются в неоднородности по возможностям освоения содержания образования. Это обусловливает </w:t>
      </w:r>
      <w:r w:rsidRPr="00FD1BB2">
        <w:rPr>
          <w:rFonts w:ascii="Times New Roman" w:hAnsi="Times New Roman" w:cs="Times New Roman"/>
          <w:bCs/>
          <w:iCs/>
          <w:kern w:val="28"/>
          <w:sz w:val="24"/>
          <w:szCs w:val="24"/>
        </w:rPr>
        <w:lastRenderedPageBreak/>
        <w:t xml:space="preserve">необходимость создания и реализации разных вариантов АООП НОО </w:t>
      </w:r>
      <w:r w:rsidRPr="00FD1BB2">
        <w:rPr>
          <w:rFonts w:ascii="Times New Roman" w:hAnsi="Times New Roman" w:cs="Times New Roman"/>
          <w:kern w:val="28"/>
          <w:sz w:val="24"/>
          <w:szCs w:val="24"/>
        </w:rPr>
        <w:t>обучающихся с ЗПР</w:t>
      </w:r>
      <w:r w:rsidRPr="00FD1BB2">
        <w:rPr>
          <w:rFonts w:ascii="Times New Roman" w:hAnsi="Times New Roman" w:cs="Times New Roman"/>
          <w:bCs/>
          <w:iCs/>
          <w:kern w:val="28"/>
          <w:sz w:val="24"/>
          <w:szCs w:val="24"/>
        </w:rPr>
        <w:t xml:space="preserve">, в том числе и на основе индивидуального учебного плана. </w:t>
      </w:r>
    </w:p>
    <w:p w:rsidR="00117510" w:rsidRPr="00FD1BB2" w:rsidRDefault="00117510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kern w:val="28"/>
          <w:sz w:val="24"/>
          <w:szCs w:val="24"/>
        </w:rPr>
      </w:pPr>
      <w:r w:rsidRPr="00FD1BB2">
        <w:rPr>
          <w:rFonts w:ascii="Times New Roman" w:hAnsi="Times New Roman" w:cs="Times New Roman"/>
          <w:bCs/>
          <w:iCs/>
          <w:kern w:val="28"/>
          <w:sz w:val="24"/>
          <w:szCs w:val="24"/>
        </w:rPr>
        <w:t xml:space="preserve">Варианты АООП НОО </w:t>
      </w:r>
      <w:r w:rsidRPr="00FD1BB2">
        <w:rPr>
          <w:rFonts w:ascii="Times New Roman" w:hAnsi="Times New Roman" w:cs="Times New Roman"/>
          <w:kern w:val="28"/>
          <w:sz w:val="24"/>
          <w:szCs w:val="24"/>
        </w:rPr>
        <w:t xml:space="preserve">обучающихся с ЗПР </w:t>
      </w:r>
      <w:r w:rsidRPr="00FD1BB2">
        <w:rPr>
          <w:rFonts w:ascii="Times New Roman" w:hAnsi="Times New Roman" w:cs="Times New Roman"/>
          <w:bCs/>
          <w:iCs/>
          <w:kern w:val="28"/>
          <w:sz w:val="24"/>
          <w:szCs w:val="24"/>
        </w:rPr>
        <w:t xml:space="preserve">создаются и реализуются в соответствии с дифференцированно сформулированными требованиями в </w:t>
      </w:r>
      <w:r w:rsidRPr="00FD1BB2">
        <w:rPr>
          <w:rFonts w:ascii="Times New Roman" w:hAnsi="Times New Roman" w:cs="Times New Roman"/>
          <w:sz w:val="24"/>
          <w:szCs w:val="24"/>
        </w:rPr>
        <w:t>ФГОС НОО обучающихся с ОВЗ</w:t>
      </w:r>
      <w:r w:rsidRPr="00FD1BB2">
        <w:rPr>
          <w:rFonts w:ascii="Times New Roman" w:hAnsi="Times New Roman" w:cs="Times New Roman"/>
          <w:bCs/>
          <w:iCs/>
          <w:kern w:val="28"/>
          <w:sz w:val="24"/>
          <w:szCs w:val="24"/>
        </w:rPr>
        <w:t xml:space="preserve"> к:</w:t>
      </w:r>
    </w:p>
    <w:p w:rsidR="00117510" w:rsidRPr="00FD1BB2" w:rsidRDefault="00117510" w:rsidP="00FF5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kern w:val="28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• </w:t>
      </w:r>
      <w:r w:rsidRPr="00FD1BB2">
        <w:rPr>
          <w:rFonts w:ascii="Times New Roman" w:hAnsi="Times New Roman" w:cs="Times New Roman"/>
          <w:bCs/>
          <w:iCs/>
          <w:kern w:val="28"/>
          <w:sz w:val="24"/>
          <w:szCs w:val="24"/>
        </w:rPr>
        <w:t>структуре АООП НОО;</w:t>
      </w:r>
    </w:p>
    <w:p w:rsidR="00117510" w:rsidRPr="00FD1BB2" w:rsidRDefault="00117510" w:rsidP="00FF5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kern w:val="28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• </w:t>
      </w:r>
      <w:r w:rsidRPr="00FD1BB2">
        <w:rPr>
          <w:rFonts w:ascii="Times New Roman" w:hAnsi="Times New Roman" w:cs="Times New Roman"/>
          <w:bCs/>
          <w:iCs/>
          <w:kern w:val="28"/>
          <w:sz w:val="24"/>
          <w:szCs w:val="24"/>
        </w:rPr>
        <w:t xml:space="preserve">условиям реализации АООП НОО; </w:t>
      </w:r>
    </w:p>
    <w:p w:rsidR="00117510" w:rsidRPr="00FD1BB2" w:rsidRDefault="00117510" w:rsidP="00FF5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kern w:val="28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• </w:t>
      </w:r>
      <w:r w:rsidRPr="00FD1BB2">
        <w:rPr>
          <w:rFonts w:ascii="Times New Roman" w:hAnsi="Times New Roman" w:cs="Times New Roman"/>
          <w:bCs/>
          <w:iCs/>
          <w:kern w:val="28"/>
          <w:sz w:val="24"/>
          <w:szCs w:val="24"/>
        </w:rPr>
        <w:t>результатам освоения АООП НОО.</w:t>
      </w:r>
    </w:p>
    <w:p w:rsidR="00117510" w:rsidRPr="00FD1BB2" w:rsidRDefault="00117510" w:rsidP="00FF5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FD1BB2">
        <w:rPr>
          <w:rFonts w:ascii="Times New Roman" w:hAnsi="Times New Roman" w:cs="Times New Roman"/>
          <w:bCs/>
          <w:iCs/>
          <w:kern w:val="28"/>
          <w:sz w:val="24"/>
          <w:szCs w:val="24"/>
        </w:rPr>
        <w:t xml:space="preserve">Применение дифференцированного подхода к созданию и реализации АООП НОО обеспечивает </w:t>
      </w:r>
      <w:r w:rsidRPr="00FD1BB2">
        <w:rPr>
          <w:rFonts w:ascii="Times New Roman" w:hAnsi="Times New Roman" w:cs="Times New Roman"/>
          <w:kern w:val="28"/>
          <w:sz w:val="24"/>
          <w:szCs w:val="24"/>
        </w:rPr>
        <w:t>разнообразие содержания, предоставляя обучающимся</w:t>
      </w:r>
      <w:r w:rsidRPr="00FD1BB2">
        <w:rPr>
          <w:rFonts w:ascii="Times New Roman" w:hAnsi="Times New Roman" w:cs="Times New Roman"/>
          <w:bCs/>
          <w:iCs/>
          <w:kern w:val="28"/>
          <w:sz w:val="24"/>
          <w:szCs w:val="24"/>
        </w:rPr>
        <w:t xml:space="preserve"> с ЗПР </w:t>
      </w:r>
      <w:r w:rsidRPr="00FD1BB2">
        <w:rPr>
          <w:rFonts w:ascii="Times New Roman" w:hAnsi="Times New Roman" w:cs="Times New Roman"/>
          <w:kern w:val="28"/>
          <w:sz w:val="24"/>
          <w:szCs w:val="24"/>
        </w:rPr>
        <w:t xml:space="preserve">возможность реализовать индивидуальный потенциал развития. </w:t>
      </w:r>
    </w:p>
    <w:p w:rsidR="00117510" w:rsidRPr="00FD1BB2" w:rsidRDefault="00117510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proofErr w:type="spellStart"/>
      <w:r w:rsidRPr="00FD1BB2">
        <w:rPr>
          <w:rFonts w:ascii="Times New Roman" w:hAnsi="Times New Roman" w:cs="Times New Roman"/>
          <w:bCs/>
          <w:i/>
          <w:iCs/>
          <w:kern w:val="28"/>
          <w:sz w:val="24"/>
          <w:szCs w:val="24"/>
        </w:rPr>
        <w:t>Деятельностный</w:t>
      </w:r>
      <w:proofErr w:type="spellEnd"/>
      <w:r w:rsidRPr="00FD1BB2">
        <w:rPr>
          <w:rFonts w:ascii="Times New Roman" w:hAnsi="Times New Roman" w:cs="Times New Roman"/>
          <w:i/>
          <w:kern w:val="28"/>
          <w:sz w:val="24"/>
          <w:szCs w:val="24"/>
        </w:rPr>
        <w:t xml:space="preserve"> подход</w:t>
      </w:r>
      <w:r w:rsidRPr="00FD1BB2">
        <w:rPr>
          <w:rFonts w:ascii="Times New Roman" w:hAnsi="Times New Roman" w:cs="Times New Roman"/>
          <w:kern w:val="28"/>
          <w:sz w:val="24"/>
          <w:szCs w:val="24"/>
        </w:rPr>
        <w:t xml:space="preserve"> основывается на теоретических положениях 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 с учетом общих закономерностей развития детей с нормальным и нарушенным развитием.</w:t>
      </w:r>
    </w:p>
    <w:p w:rsidR="00117510" w:rsidRPr="00FD1BB2" w:rsidRDefault="00117510" w:rsidP="00FF51B0">
      <w:pPr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proofErr w:type="spellStart"/>
      <w:r w:rsidRPr="00FD1BB2">
        <w:rPr>
          <w:rFonts w:ascii="Times New Roman" w:hAnsi="Times New Roman" w:cs="Times New Roman"/>
          <w:kern w:val="28"/>
          <w:sz w:val="24"/>
          <w:szCs w:val="24"/>
        </w:rPr>
        <w:t>Деятельностный</w:t>
      </w:r>
      <w:proofErr w:type="spellEnd"/>
      <w:r w:rsidRPr="00FD1BB2">
        <w:rPr>
          <w:rFonts w:ascii="Times New Roman" w:hAnsi="Times New Roman" w:cs="Times New Roman"/>
          <w:kern w:val="28"/>
          <w:sz w:val="24"/>
          <w:szCs w:val="24"/>
        </w:rPr>
        <w:t xml:space="preserve"> подход в образовании строится на признании того, что развитие личности обучающихся с ЗПР младшего школьного возраста определяется характером организации доступной им деятельности (предметно-практической и учебной). </w:t>
      </w:r>
    </w:p>
    <w:p w:rsidR="00117510" w:rsidRPr="00FD1BB2" w:rsidRDefault="00117510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FD1BB2">
        <w:rPr>
          <w:rFonts w:ascii="Times New Roman" w:hAnsi="Times New Roman" w:cs="Times New Roman"/>
          <w:kern w:val="28"/>
          <w:sz w:val="24"/>
          <w:szCs w:val="24"/>
        </w:rPr>
        <w:t xml:space="preserve">Основным средством реализации </w:t>
      </w:r>
      <w:proofErr w:type="spellStart"/>
      <w:r w:rsidRPr="00FD1BB2">
        <w:rPr>
          <w:rFonts w:ascii="Times New Roman" w:hAnsi="Times New Roman" w:cs="Times New Roman"/>
          <w:kern w:val="28"/>
          <w:sz w:val="24"/>
          <w:szCs w:val="24"/>
        </w:rPr>
        <w:t>деятельностного</w:t>
      </w:r>
      <w:proofErr w:type="spellEnd"/>
      <w:r w:rsidRPr="00FD1BB2">
        <w:rPr>
          <w:rFonts w:ascii="Times New Roman" w:hAnsi="Times New Roman" w:cs="Times New Roman"/>
          <w:kern w:val="28"/>
          <w:sz w:val="24"/>
          <w:szCs w:val="24"/>
        </w:rPr>
        <w:t xml:space="preserve"> подхода в образовании является обучение как процесс организации познавательной и предметно-практической деятельности обучающихся, обеспечивающий овладение ими содержанием образования.</w:t>
      </w:r>
    </w:p>
    <w:p w:rsidR="00117510" w:rsidRPr="00FD1BB2" w:rsidRDefault="00117510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FD1BB2">
        <w:rPr>
          <w:rFonts w:ascii="Times New Roman" w:hAnsi="Times New Roman" w:cs="Times New Roman"/>
          <w:kern w:val="28"/>
          <w:sz w:val="24"/>
          <w:szCs w:val="24"/>
        </w:rPr>
        <w:t xml:space="preserve">В контексте разработки АООП НОО обучающихся с ЗПР реализация </w:t>
      </w:r>
      <w:proofErr w:type="spellStart"/>
      <w:r w:rsidRPr="00FD1BB2">
        <w:rPr>
          <w:rFonts w:ascii="Times New Roman" w:hAnsi="Times New Roman" w:cs="Times New Roman"/>
          <w:kern w:val="28"/>
          <w:sz w:val="24"/>
          <w:szCs w:val="24"/>
        </w:rPr>
        <w:t>деятельностного</w:t>
      </w:r>
      <w:proofErr w:type="spellEnd"/>
      <w:r w:rsidRPr="00FD1BB2">
        <w:rPr>
          <w:rFonts w:ascii="Times New Roman" w:hAnsi="Times New Roman" w:cs="Times New Roman"/>
          <w:kern w:val="28"/>
          <w:sz w:val="24"/>
          <w:szCs w:val="24"/>
        </w:rPr>
        <w:t xml:space="preserve"> подхода обеспечивает:</w:t>
      </w:r>
    </w:p>
    <w:p w:rsidR="00117510" w:rsidRPr="00FD1BB2" w:rsidRDefault="00117510" w:rsidP="00FF51B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FD1BB2">
        <w:rPr>
          <w:rFonts w:ascii="Times New Roman" w:hAnsi="Times New Roman" w:cs="Times New Roman"/>
          <w:kern w:val="28"/>
          <w:sz w:val="24"/>
          <w:szCs w:val="24"/>
        </w:rPr>
        <w:t>придание результатам образования социально и личностно значимого характера;</w:t>
      </w:r>
    </w:p>
    <w:p w:rsidR="00117510" w:rsidRPr="00FD1BB2" w:rsidRDefault="00117510" w:rsidP="00FF51B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FD1BB2">
        <w:rPr>
          <w:rFonts w:ascii="Times New Roman" w:hAnsi="Times New Roman" w:cs="Times New Roman"/>
          <w:kern w:val="28"/>
          <w:sz w:val="24"/>
          <w:szCs w:val="24"/>
        </w:rPr>
        <w:t>прочное усвоение обучающимися знаний и опыта разнообразной деятельности и поведения, возможность их самостоятельного продвижения в изучаемых образовательных областях;</w:t>
      </w:r>
    </w:p>
    <w:p w:rsidR="00117510" w:rsidRPr="00FD1BB2" w:rsidRDefault="00117510" w:rsidP="00FF51B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FD1BB2">
        <w:rPr>
          <w:rFonts w:ascii="Times New Roman" w:hAnsi="Times New Roman" w:cs="Times New Roman"/>
          <w:kern w:val="28"/>
          <w:sz w:val="24"/>
          <w:szCs w:val="24"/>
        </w:rPr>
        <w:t>существенное повышение мотивации и интереса к учению, приобретению нового опыта деятельности и поведения;</w:t>
      </w:r>
    </w:p>
    <w:p w:rsidR="00117510" w:rsidRPr="00FD1BB2" w:rsidRDefault="00117510" w:rsidP="00FF51B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FD1BB2">
        <w:rPr>
          <w:rFonts w:ascii="Times New Roman" w:hAnsi="Times New Roman" w:cs="Times New Roman"/>
          <w:kern w:val="28"/>
          <w:sz w:val="24"/>
          <w:szCs w:val="24"/>
        </w:rPr>
        <w:t>обеспечение условий для общекультурного и личностного развития на основе формирования универсальных учебных действий, которые обеспечивают не только успешное усвоение ими системы научных знаний, умений и навыков (академических результатов), позволяющих продолжить образование на следующей ступени, но и жизненной компетенции, составляющей основу социальной успешности.</w:t>
      </w:r>
    </w:p>
    <w:p w:rsidR="00117510" w:rsidRPr="00FD1BB2" w:rsidRDefault="00117510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FD1BB2">
        <w:rPr>
          <w:rFonts w:ascii="Times New Roman" w:hAnsi="Times New Roman" w:cs="Times New Roman"/>
          <w:kern w:val="28"/>
          <w:sz w:val="24"/>
          <w:szCs w:val="24"/>
        </w:rPr>
        <w:t xml:space="preserve">В основу </w:t>
      </w:r>
      <w:r w:rsidRPr="00FD1BB2">
        <w:rPr>
          <w:rFonts w:ascii="Times New Roman" w:hAnsi="Times New Roman" w:cs="Times New Roman"/>
          <w:spacing w:val="2"/>
          <w:kern w:val="28"/>
          <w:sz w:val="24"/>
          <w:szCs w:val="24"/>
        </w:rPr>
        <w:t xml:space="preserve">формирования АООП НОО </w:t>
      </w:r>
      <w:r w:rsidRPr="00FD1BB2">
        <w:rPr>
          <w:rFonts w:ascii="Times New Roman" w:hAnsi="Times New Roman" w:cs="Times New Roman"/>
          <w:kern w:val="28"/>
          <w:sz w:val="24"/>
          <w:szCs w:val="24"/>
        </w:rPr>
        <w:t xml:space="preserve">обучающихся с ЗПР положены следующие </w:t>
      </w:r>
      <w:r w:rsidRPr="00FD1BB2">
        <w:rPr>
          <w:rFonts w:ascii="Times New Roman" w:hAnsi="Times New Roman" w:cs="Times New Roman"/>
          <w:b/>
          <w:kern w:val="28"/>
          <w:sz w:val="24"/>
          <w:szCs w:val="24"/>
        </w:rPr>
        <w:t>принципы</w:t>
      </w:r>
      <w:r w:rsidRPr="00FD1BB2">
        <w:rPr>
          <w:rFonts w:ascii="Times New Roman" w:hAnsi="Times New Roman" w:cs="Times New Roman"/>
          <w:kern w:val="28"/>
          <w:sz w:val="24"/>
          <w:szCs w:val="24"/>
        </w:rPr>
        <w:t>:</w:t>
      </w:r>
    </w:p>
    <w:p w:rsidR="00117510" w:rsidRPr="00FD1BB2" w:rsidRDefault="00117510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• </w:t>
      </w:r>
      <w:r w:rsidRPr="00FD1BB2">
        <w:rPr>
          <w:rFonts w:ascii="Times New Roman" w:hAnsi="Times New Roman" w:cs="Times New Roman"/>
          <w:kern w:val="28"/>
          <w:sz w:val="24"/>
          <w:szCs w:val="24"/>
        </w:rPr>
        <w:t xml:space="preserve">принципы государственной политики РФ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 и др.); </w:t>
      </w:r>
    </w:p>
    <w:p w:rsidR="00117510" w:rsidRPr="00FD1BB2" w:rsidRDefault="00117510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• </w:t>
      </w:r>
      <w:r w:rsidRPr="00FD1BB2">
        <w:rPr>
          <w:rFonts w:ascii="Times New Roman" w:hAnsi="Times New Roman" w:cs="Times New Roman"/>
          <w:kern w:val="28"/>
          <w:sz w:val="24"/>
          <w:szCs w:val="24"/>
        </w:rPr>
        <w:t>принцип учета типологических и индивидуальных образовательных потребностей обучающихся;</w:t>
      </w:r>
    </w:p>
    <w:p w:rsidR="00D941D6" w:rsidRPr="00062463" w:rsidRDefault="00117510" w:rsidP="00FF51B0">
      <w:pPr>
        <w:spacing w:after="0" w:line="240" w:lineRule="auto"/>
        <w:ind w:firstLine="709"/>
        <w:jc w:val="both"/>
        <w:rPr>
          <w:rStyle w:val="af3"/>
          <w:rFonts w:ascii="Times New Roman" w:hAnsi="Times New Roman" w:cs="Times New Roman"/>
          <w:b w:val="0"/>
          <w:bCs w:val="0"/>
          <w:kern w:val="28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• </w:t>
      </w:r>
      <w:r w:rsidRPr="00FD1BB2">
        <w:rPr>
          <w:rFonts w:ascii="Times New Roman" w:hAnsi="Times New Roman" w:cs="Times New Roman"/>
          <w:kern w:val="28"/>
          <w:sz w:val="24"/>
          <w:szCs w:val="24"/>
        </w:rPr>
        <w:t>принцип коррекционной направленн</w:t>
      </w:r>
      <w:r w:rsidR="00062463">
        <w:rPr>
          <w:rFonts w:ascii="Times New Roman" w:hAnsi="Times New Roman" w:cs="Times New Roman"/>
          <w:kern w:val="28"/>
          <w:sz w:val="24"/>
          <w:szCs w:val="24"/>
        </w:rPr>
        <w:t>ости образовательного процесса;</w:t>
      </w:r>
    </w:p>
    <w:p w:rsidR="00117510" w:rsidRPr="00FD1BB2" w:rsidRDefault="00117510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FD1BB2">
        <w:rPr>
          <w:rFonts w:ascii="Times New Roman" w:hAnsi="Times New Roman" w:cs="Times New Roman"/>
          <w:kern w:val="28"/>
          <w:sz w:val="24"/>
          <w:szCs w:val="24"/>
        </w:rPr>
        <w:t>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потребностей;</w:t>
      </w:r>
    </w:p>
    <w:p w:rsidR="00117510" w:rsidRPr="00FD1BB2" w:rsidRDefault="00117510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• </w:t>
      </w:r>
      <w:r w:rsidRPr="00FD1BB2">
        <w:rPr>
          <w:rFonts w:ascii="Times New Roman" w:hAnsi="Times New Roman" w:cs="Times New Roman"/>
          <w:kern w:val="28"/>
          <w:sz w:val="24"/>
          <w:szCs w:val="24"/>
        </w:rPr>
        <w:t xml:space="preserve">онтогенетический принцип; </w:t>
      </w:r>
    </w:p>
    <w:p w:rsidR="00117510" w:rsidRPr="00FD1BB2" w:rsidRDefault="00117510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• </w:t>
      </w:r>
      <w:r w:rsidRPr="00FD1BB2">
        <w:rPr>
          <w:rFonts w:ascii="Times New Roman" w:hAnsi="Times New Roman" w:cs="Times New Roman"/>
          <w:kern w:val="28"/>
          <w:sz w:val="24"/>
          <w:szCs w:val="24"/>
        </w:rPr>
        <w:t xml:space="preserve">принцип преемственности, предполагающий при проектировании АООП начального общего образования ориентировку на программу основного общего </w:t>
      </w:r>
      <w:r w:rsidRPr="00FD1BB2">
        <w:rPr>
          <w:rFonts w:ascii="Times New Roman" w:hAnsi="Times New Roman" w:cs="Times New Roman"/>
          <w:kern w:val="28"/>
          <w:sz w:val="24"/>
          <w:szCs w:val="24"/>
        </w:rPr>
        <w:lastRenderedPageBreak/>
        <w:t>образования, что обеспечивает непрерывность образования обучающихся с задержкой психического развития;</w:t>
      </w:r>
    </w:p>
    <w:p w:rsidR="00117510" w:rsidRPr="00FD1BB2" w:rsidRDefault="00117510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• </w:t>
      </w:r>
      <w:r w:rsidRPr="00FD1BB2">
        <w:rPr>
          <w:rFonts w:ascii="Times New Roman" w:hAnsi="Times New Roman" w:cs="Times New Roman"/>
          <w:kern w:val="28"/>
          <w:sz w:val="24"/>
          <w:szCs w:val="24"/>
        </w:rPr>
        <w:t>принцип целостности содержания образования, поскольку в основу структуры содержания образования положено не понятие предмета, а ― «образовательной области»;</w:t>
      </w:r>
    </w:p>
    <w:p w:rsidR="00117510" w:rsidRPr="00FD1BB2" w:rsidRDefault="00117510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• </w:t>
      </w:r>
      <w:r w:rsidRPr="00FD1BB2">
        <w:rPr>
          <w:rFonts w:ascii="Times New Roman" w:hAnsi="Times New Roman" w:cs="Times New Roman"/>
          <w:kern w:val="28"/>
          <w:sz w:val="24"/>
          <w:szCs w:val="24"/>
        </w:rPr>
        <w:t xml:space="preserve">принцип направленности на формирование деятельности, обеспечивает возможность овладения обучающимися с задержкой психического развития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  </w:t>
      </w:r>
    </w:p>
    <w:p w:rsidR="00117510" w:rsidRPr="00FD1BB2" w:rsidRDefault="00117510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• </w:t>
      </w:r>
      <w:r w:rsidRPr="00FD1BB2">
        <w:rPr>
          <w:rFonts w:ascii="Times New Roman" w:hAnsi="Times New Roman" w:cs="Times New Roman"/>
          <w:kern w:val="28"/>
          <w:sz w:val="24"/>
          <w:szCs w:val="24"/>
        </w:rPr>
        <w:t xml:space="preserve">принцип переноса усвоенных знаний, умений, и </w:t>
      </w:r>
      <w:proofErr w:type="gramStart"/>
      <w:r w:rsidRPr="00FD1BB2">
        <w:rPr>
          <w:rFonts w:ascii="Times New Roman" w:hAnsi="Times New Roman" w:cs="Times New Roman"/>
          <w:kern w:val="28"/>
          <w:sz w:val="24"/>
          <w:szCs w:val="24"/>
        </w:rPr>
        <w:t>навыков</w:t>
      </w:r>
      <w:proofErr w:type="gramEnd"/>
      <w:r w:rsidRPr="00FD1BB2">
        <w:rPr>
          <w:rFonts w:ascii="Times New Roman" w:hAnsi="Times New Roman" w:cs="Times New Roman"/>
          <w:kern w:val="28"/>
          <w:sz w:val="24"/>
          <w:szCs w:val="24"/>
        </w:rPr>
        <w:t xml:space="preserve"> и отношений, сформированных в условиях учебной ситуации, в различные жизненные ситуации, что обеспечит готовность обучающегося к самостоятельной ориентировке и активной деятельности в реальном мире;</w:t>
      </w:r>
    </w:p>
    <w:p w:rsidR="00117510" w:rsidRDefault="00117510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• </w:t>
      </w:r>
      <w:r w:rsidRPr="00FD1BB2">
        <w:rPr>
          <w:rFonts w:ascii="Times New Roman" w:hAnsi="Times New Roman" w:cs="Times New Roman"/>
          <w:kern w:val="28"/>
          <w:sz w:val="24"/>
          <w:szCs w:val="24"/>
        </w:rPr>
        <w:t>принцип сотрудничества с семьей.</w:t>
      </w:r>
    </w:p>
    <w:p w:rsidR="00062463" w:rsidRPr="00FD1BB2" w:rsidRDefault="00062463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0C40EE" w:rsidRDefault="000C40EE" w:rsidP="000C40EE">
      <w:pPr>
        <w:pStyle w:val="14TexstOSNOVA1012"/>
        <w:numPr>
          <w:ilvl w:val="0"/>
          <w:numId w:val="49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Целевой раздел</w:t>
      </w:r>
    </w:p>
    <w:p w:rsidR="000C40EE" w:rsidRDefault="000C40EE" w:rsidP="000C40EE">
      <w:pPr>
        <w:pStyle w:val="14TexstOSNOVA1012"/>
        <w:numPr>
          <w:ilvl w:val="1"/>
          <w:numId w:val="49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338D4" w:rsidRDefault="001C4EBC" w:rsidP="00FF51B0">
      <w:pPr>
        <w:pStyle w:val="14TexstOSNOVA1012"/>
        <w:spacing w:line="240" w:lineRule="auto"/>
        <w:ind w:firstLine="709"/>
        <w:rPr>
          <w:rStyle w:val="af1"/>
          <w:rFonts w:ascii="Times New Roman" w:hAnsi="Times New Roman"/>
          <w:caps w:val="0"/>
          <w:sz w:val="24"/>
          <w:szCs w:val="24"/>
        </w:rPr>
      </w:pPr>
      <w:r w:rsidRPr="00FD1BB2">
        <w:rPr>
          <w:rFonts w:ascii="Times New Roman" w:hAnsi="Times New Roman" w:cs="Times New Roman"/>
          <w:b/>
          <w:sz w:val="24"/>
          <w:szCs w:val="24"/>
        </w:rPr>
        <w:t>Цель реализации АООП НОО обучающихся с ЗПР</w:t>
      </w:r>
      <w:r w:rsidR="005F63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38D4" w:rsidRPr="003338D4" w:rsidRDefault="003338D4" w:rsidP="00FF51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38D4">
        <w:rPr>
          <w:rFonts w:ascii="Times New Roman" w:hAnsi="Times New Roman" w:cs="Times New Roman"/>
          <w:sz w:val="24"/>
          <w:szCs w:val="24"/>
        </w:rPr>
        <w:t xml:space="preserve">Цель реализации ФАОП НОО обучающихся с ЗПР: обеспечение выполнения требований </w:t>
      </w:r>
      <w:hyperlink r:id="rId9" w:history="1">
        <w:r w:rsidRPr="003338D4">
          <w:rPr>
            <w:rStyle w:val="ab"/>
            <w:rFonts w:ascii="Times New Roman" w:hAnsi="Times New Roman"/>
            <w:sz w:val="24"/>
            <w:szCs w:val="24"/>
          </w:rPr>
          <w:t>ФГОС</w:t>
        </w:r>
      </w:hyperlink>
      <w:r w:rsidRPr="003338D4">
        <w:rPr>
          <w:rFonts w:ascii="Times New Roman" w:hAnsi="Times New Roman" w:cs="Times New Roman"/>
          <w:sz w:val="24"/>
          <w:szCs w:val="24"/>
        </w:rPr>
        <w:t xml:space="preserve"> НОО обучающихся с ОВЗ посредством создания условий для максимального удовлетворения особых образовательных потребностей обучающихся с ЗПР, обеспечивающих усвоение ими социального и культурного опыта.</w:t>
      </w:r>
    </w:p>
    <w:p w:rsidR="003338D4" w:rsidRPr="003338D4" w:rsidRDefault="003338D4" w:rsidP="00FF51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38D4">
        <w:rPr>
          <w:rFonts w:ascii="Times New Roman" w:hAnsi="Times New Roman" w:cs="Times New Roman"/>
          <w:sz w:val="24"/>
          <w:szCs w:val="24"/>
        </w:rPr>
        <w:t>Достижение поставленной цели предусматривает решение следующих основных задач:</w:t>
      </w:r>
    </w:p>
    <w:p w:rsidR="003338D4" w:rsidRPr="003338D4" w:rsidRDefault="003338D4" w:rsidP="00FF51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38D4">
        <w:rPr>
          <w:rFonts w:ascii="Times New Roman" w:hAnsi="Times New Roman" w:cs="Times New Roman"/>
          <w:sz w:val="24"/>
          <w:szCs w:val="24"/>
        </w:rPr>
        <w:t>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 обучающихся с ЗПР;</w:t>
      </w:r>
    </w:p>
    <w:p w:rsidR="003338D4" w:rsidRPr="003338D4" w:rsidRDefault="003338D4" w:rsidP="00FF51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38D4">
        <w:rPr>
          <w:rFonts w:ascii="Times New Roman" w:hAnsi="Times New Roman" w:cs="Times New Roman"/>
          <w:sz w:val="24"/>
          <w:szCs w:val="24"/>
        </w:rPr>
        <w:t>достижение планируемых результатов освоения ФАОП НОО для обучающихся с ЗПР, целевых установок, приобретение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 ЗПР, индивидуальными особенностями развития и состояния здоровья;</w:t>
      </w:r>
    </w:p>
    <w:p w:rsidR="003338D4" w:rsidRPr="003338D4" w:rsidRDefault="003338D4" w:rsidP="00FF51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38D4">
        <w:rPr>
          <w:rFonts w:ascii="Times New Roman" w:hAnsi="Times New Roman" w:cs="Times New Roman"/>
          <w:sz w:val="24"/>
          <w:szCs w:val="24"/>
        </w:rPr>
        <w:t>становление и развитие личности обучающегося с ЗПР в ее индивидуальности, самобытности, уникальности и неповторимости с обеспечением преодоления возможных трудностей познавательного, коммуникативного, двигательного, личностного развития;</w:t>
      </w:r>
    </w:p>
    <w:p w:rsidR="003338D4" w:rsidRPr="003338D4" w:rsidRDefault="003338D4" w:rsidP="00FF51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38D4">
        <w:rPr>
          <w:rFonts w:ascii="Times New Roman" w:hAnsi="Times New Roman" w:cs="Times New Roman"/>
          <w:sz w:val="24"/>
          <w:szCs w:val="24"/>
        </w:rPr>
        <w:t>создание благоприятных условий для удовлетворения особых образовательных потребностей обучающихся с ЗПР;</w:t>
      </w:r>
    </w:p>
    <w:p w:rsidR="003338D4" w:rsidRPr="003338D4" w:rsidRDefault="003338D4" w:rsidP="00FF51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38D4">
        <w:rPr>
          <w:rFonts w:ascii="Times New Roman" w:hAnsi="Times New Roman" w:cs="Times New Roman"/>
          <w:sz w:val="24"/>
          <w:szCs w:val="24"/>
        </w:rPr>
        <w:t>обеспечение доступности получения качественного начального общего образования;</w:t>
      </w:r>
    </w:p>
    <w:p w:rsidR="003338D4" w:rsidRPr="003338D4" w:rsidRDefault="003338D4" w:rsidP="00FF51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38D4">
        <w:rPr>
          <w:rFonts w:ascii="Times New Roman" w:hAnsi="Times New Roman" w:cs="Times New Roman"/>
          <w:sz w:val="24"/>
          <w:szCs w:val="24"/>
        </w:rPr>
        <w:t>обеспечение преемственности начального общего и основного общего образования;</w:t>
      </w:r>
    </w:p>
    <w:p w:rsidR="003338D4" w:rsidRPr="003338D4" w:rsidRDefault="003338D4" w:rsidP="00FF51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38D4">
        <w:rPr>
          <w:rFonts w:ascii="Times New Roman" w:hAnsi="Times New Roman" w:cs="Times New Roman"/>
          <w:sz w:val="24"/>
          <w:szCs w:val="24"/>
        </w:rPr>
        <w:t xml:space="preserve">выявление и развитие возможностей и </w:t>
      </w:r>
      <w:proofErr w:type="gramStart"/>
      <w:r w:rsidRPr="003338D4">
        <w:rPr>
          <w:rFonts w:ascii="Times New Roman" w:hAnsi="Times New Roman" w:cs="Times New Roman"/>
          <w:sz w:val="24"/>
          <w:szCs w:val="24"/>
        </w:rPr>
        <w:t>способностей</w:t>
      </w:r>
      <w:proofErr w:type="gramEnd"/>
      <w:r w:rsidRPr="003338D4">
        <w:rPr>
          <w:rFonts w:ascii="Times New Roman" w:hAnsi="Times New Roman" w:cs="Times New Roman"/>
          <w:sz w:val="24"/>
          <w:szCs w:val="24"/>
        </w:rPr>
        <w:t xml:space="preserve"> обучающихся с ЗПР через организацию их общественно полезной деятельности, проведения спортивно-оздоровительной работы, организацию художественного творчества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других соревнований;</w:t>
      </w:r>
    </w:p>
    <w:p w:rsidR="003338D4" w:rsidRPr="003338D4" w:rsidRDefault="003338D4" w:rsidP="00FF51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38D4">
        <w:rPr>
          <w:rFonts w:ascii="Times New Roman" w:hAnsi="Times New Roman" w:cs="Times New Roman"/>
          <w:sz w:val="24"/>
          <w:szCs w:val="24"/>
        </w:rPr>
        <w:t xml:space="preserve">использование в образовательном процессе современных образовательных технологий </w:t>
      </w:r>
      <w:proofErr w:type="spellStart"/>
      <w:r w:rsidRPr="003338D4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3338D4">
        <w:rPr>
          <w:rFonts w:ascii="Times New Roman" w:hAnsi="Times New Roman" w:cs="Times New Roman"/>
          <w:sz w:val="24"/>
          <w:szCs w:val="24"/>
        </w:rPr>
        <w:t xml:space="preserve"> типа;</w:t>
      </w:r>
    </w:p>
    <w:p w:rsidR="003338D4" w:rsidRPr="003338D4" w:rsidRDefault="003338D4" w:rsidP="00FF51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38D4">
        <w:rPr>
          <w:rFonts w:ascii="Times New Roman" w:hAnsi="Times New Roman" w:cs="Times New Roman"/>
          <w:sz w:val="24"/>
          <w:szCs w:val="24"/>
        </w:rPr>
        <w:t>предоставление обучающимся с ЗПР возможности для эффективной самостоятельной работы;</w:t>
      </w:r>
    </w:p>
    <w:p w:rsidR="003338D4" w:rsidRPr="003338D4" w:rsidRDefault="003338D4" w:rsidP="00FF51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38D4">
        <w:rPr>
          <w:rFonts w:ascii="Times New Roman" w:hAnsi="Times New Roman" w:cs="Times New Roman"/>
          <w:sz w:val="24"/>
          <w:szCs w:val="24"/>
        </w:rPr>
        <w:t xml:space="preserve">участие педагогических работников, обучающихся, их родителей (законных представителей) и общественности в проектировании и развитии </w:t>
      </w:r>
      <w:proofErr w:type="spellStart"/>
      <w:r w:rsidRPr="003338D4"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Pr="003338D4">
        <w:rPr>
          <w:rFonts w:ascii="Times New Roman" w:hAnsi="Times New Roman" w:cs="Times New Roman"/>
          <w:sz w:val="24"/>
          <w:szCs w:val="24"/>
        </w:rPr>
        <w:t xml:space="preserve"> социальной среды;</w:t>
      </w:r>
    </w:p>
    <w:p w:rsidR="003338D4" w:rsidRPr="003338D4" w:rsidRDefault="003338D4" w:rsidP="00FF51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38D4">
        <w:rPr>
          <w:rFonts w:ascii="Times New Roman" w:hAnsi="Times New Roman" w:cs="Times New Roman"/>
          <w:sz w:val="24"/>
          <w:szCs w:val="24"/>
        </w:rPr>
        <w:lastRenderedPageBreak/>
        <w:t>включение обучающихся в процессы познания и преобразования внешкольной социальной среды (района, города).</w:t>
      </w:r>
    </w:p>
    <w:p w:rsidR="003338D4" w:rsidRPr="003338D4" w:rsidRDefault="003338D4" w:rsidP="00FF51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0F3F" w:rsidRPr="00900F3F" w:rsidRDefault="00900F3F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color="000000"/>
        </w:rPr>
      </w:pPr>
      <w:r w:rsidRPr="00900F3F">
        <w:rPr>
          <w:rFonts w:ascii="Times New Roman" w:hAnsi="Times New Roman" w:cs="Times New Roman"/>
          <w:b/>
          <w:sz w:val="24"/>
          <w:szCs w:val="24"/>
          <w:u w:color="000000"/>
        </w:rPr>
        <w:t>Общая характери</w:t>
      </w:r>
      <w:r>
        <w:rPr>
          <w:rFonts w:ascii="Times New Roman" w:hAnsi="Times New Roman" w:cs="Times New Roman"/>
          <w:b/>
          <w:sz w:val="24"/>
          <w:szCs w:val="24"/>
          <w:u w:color="000000"/>
        </w:rPr>
        <w:t>стика</w:t>
      </w:r>
    </w:p>
    <w:p w:rsidR="001C4EBC" w:rsidRPr="00FD1BB2" w:rsidRDefault="001C4EBC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  <w:u w:color="000000"/>
        </w:rPr>
        <w:t xml:space="preserve">Адаптированная основная общеобразовательная программа начального общего образования обучающихся с ОВЗ </w:t>
      </w:r>
      <w:r w:rsidRPr="00FF51B0">
        <w:rPr>
          <w:rFonts w:ascii="Times New Roman" w:hAnsi="Times New Roman" w:cs="Times New Roman"/>
          <w:sz w:val="24"/>
          <w:szCs w:val="24"/>
          <w:u w:color="000000"/>
        </w:rPr>
        <w:t>(вариант 7.1.)</w:t>
      </w:r>
      <w:r w:rsidRPr="00FD1BB2">
        <w:rPr>
          <w:rFonts w:ascii="Times New Roman" w:hAnsi="Times New Roman" w:cs="Times New Roman"/>
          <w:sz w:val="24"/>
          <w:szCs w:val="24"/>
          <w:u w:color="000000"/>
        </w:rPr>
        <w:t xml:space="preserve">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</w:t>
      </w:r>
      <w:proofErr w:type="gramStart"/>
      <w:r w:rsidRPr="00FD1BB2">
        <w:rPr>
          <w:rFonts w:ascii="Times New Roman" w:hAnsi="Times New Roman" w:cs="Times New Roman"/>
          <w:sz w:val="24"/>
          <w:szCs w:val="24"/>
          <w:u w:color="000000"/>
        </w:rPr>
        <w:t>к структуре</w:t>
      </w:r>
      <w:proofErr w:type="gramEnd"/>
      <w:r w:rsidRPr="00FD1BB2">
        <w:rPr>
          <w:rFonts w:ascii="Times New Roman" w:hAnsi="Times New Roman" w:cs="Times New Roman"/>
          <w:sz w:val="24"/>
          <w:szCs w:val="24"/>
          <w:u w:color="000000"/>
        </w:rPr>
        <w:t xml:space="preserve"> адаптированной основной общеобразовательной программы, </w:t>
      </w:r>
      <w:r w:rsidRPr="00FD1BB2">
        <w:rPr>
          <w:rFonts w:ascii="Times New Roman" w:hAnsi="Times New Roman" w:cs="Times New Roman"/>
          <w:sz w:val="24"/>
          <w:szCs w:val="24"/>
        </w:rPr>
        <w:t>условиям ее реализации и результатам освоения.</w:t>
      </w:r>
    </w:p>
    <w:p w:rsidR="001C4EBC" w:rsidRPr="00FD1BB2" w:rsidRDefault="001C4EBC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 xml:space="preserve">Вариант 7.1. предполагает, что обучающийся с ЗПР получает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 обучения (1 - 4 классы). </w:t>
      </w:r>
    </w:p>
    <w:p w:rsidR="001C4EBC" w:rsidRPr="00FD1BB2" w:rsidRDefault="001C4EBC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 xml:space="preserve">АООП НОО представляет собой адаптированный вариант основной образовательной программы начального общего образования (далее — ООП НОО). Требования к структуре АООП НОО (в том числе соотношению обязательной части и части, формируемой участниками образовательных отношений и их объему) и результатам ее освоения соответствуют федеральному государственному стандарту начального общего образования (далее — ФГОС НОО). Адаптация программы предполагает введение программы коррекционной работы, ориентированной на удовлетворение </w:t>
      </w:r>
      <w:r w:rsidR="00F40231" w:rsidRPr="00FD1BB2">
        <w:rPr>
          <w:rFonts w:ascii="Times New Roman" w:hAnsi="Times New Roman" w:cs="Times New Roman"/>
          <w:sz w:val="24"/>
          <w:szCs w:val="24"/>
        </w:rPr>
        <w:t>особых образовательных потребностей,</w:t>
      </w:r>
      <w:r w:rsidRPr="00FD1BB2">
        <w:rPr>
          <w:rFonts w:ascii="Times New Roman" w:hAnsi="Times New Roman" w:cs="Times New Roman"/>
          <w:sz w:val="24"/>
          <w:szCs w:val="24"/>
        </w:rPr>
        <w:t xml:space="preserve"> обучающихся с ЗПР и поддержку в освоении АООП НОО, требований к результатам освоения программы коррекционной работы и условиям реализации АООП НОО. Обязательными условиями реализации АООП НОО обучающихся с ЗПР является психолого-педагогическое сопровождение обучающегося, согласованная работа учителя начальных классов с педагогами, реализующими программу коррекционной работы, содержание которой </w:t>
      </w:r>
      <w:r w:rsidRPr="00FD1BB2">
        <w:rPr>
          <w:rFonts w:ascii="Times New Roman" w:hAnsi="Times New Roman" w:cs="Times New Roman"/>
          <w:sz w:val="24"/>
          <w:szCs w:val="24"/>
          <w:u w:color="000000"/>
        </w:rPr>
        <w:t>для каждого обучающегося определяется с учетом его особых образовательных потребностей на основе рекомендаций ПМПК, ИПР.</w:t>
      </w:r>
    </w:p>
    <w:p w:rsidR="001C4EBC" w:rsidRPr="00FD1BB2" w:rsidRDefault="001C4EBC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Определение варианта АООП НОО обучающегося с ЗПР осуществляется на основе рекомендаций психолого-медико-педагогической комиссии (ПМПК), сформулированных по результатам его комплексного психолого-медико-педагогического обследования, с учетом ИПР и в порядке, установленном законодательством Российской Федерации.</w:t>
      </w:r>
    </w:p>
    <w:p w:rsidR="001C4EBC" w:rsidRPr="00FD1BB2" w:rsidRDefault="001C4EBC" w:rsidP="00FF51B0">
      <w:pPr>
        <w:pStyle w:val="14TexstOSNOVA1012"/>
        <w:spacing w:line="240" w:lineRule="auto"/>
        <w:ind w:firstLine="709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D1BB2">
        <w:rPr>
          <w:rFonts w:ascii="Times New Roman" w:hAnsi="Times New Roman" w:cs="Times New Roman"/>
          <w:b/>
          <w:color w:val="auto"/>
          <w:sz w:val="24"/>
          <w:szCs w:val="24"/>
        </w:rPr>
        <w:t>Психолого-педагогическая характеристика обучающихся с ЗПР</w:t>
      </w:r>
    </w:p>
    <w:p w:rsidR="001C4EBC" w:rsidRPr="00FD1BB2" w:rsidRDefault="001C4EBC" w:rsidP="00FF51B0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FD1BB2">
        <w:rPr>
          <w:rFonts w:ascii="Times New Roman" w:hAnsi="Times New Roman" w:cs="Times New Roman"/>
          <w:color w:val="auto"/>
          <w:sz w:val="24"/>
          <w:szCs w:val="24"/>
        </w:rPr>
        <w:t>Обучающиеся с ЗПР— это дети, имеющее недостатки в психологическом развитии, подтвержденные ПМПК и препятствующие получению образования без создания специальных условий.</w:t>
      </w:r>
    </w:p>
    <w:p w:rsidR="001C4EBC" w:rsidRPr="00FD1BB2" w:rsidRDefault="001C4EBC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bCs/>
          <w:iCs/>
          <w:sz w:val="24"/>
          <w:szCs w:val="24"/>
        </w:rPr>
        <w:t xml:space="preserve">Категория обучающихся с </w:t>
      </w:r>
      <w:r w:rsidRPr="00FD1BB2">
        <w:rPr>
          <w:rFonts w:ascii="Times New Roman" w:hAnsi="Times New Roman" w:cs="Times New Roman"/>
          <w:sz w:val="24"/>
          <w:szCs w:val="24"/>
        </w:rPr>
        <w:t>ЗПР –</w:t>
      </w:r>
      <w:r w:rsidRPr="00FD1BB2">
        <w:rPr>
          <w:rFonts w:ascii="Times New Roman" w:hAnsi="Times New Roman" w:cs="Times New Roman"/>
          <w:bCs/>
          <w:sz w:val="24"/>
          <w:szCs w:val="24"/>
        </w:rPr>
        <w:t xml:space="preserve"> наиболее многочисленная среди детей с ограниченными возможностями здоровья (ОВЗ) и неоднородная по составу группа школьников.</w:t>
      </w:r>
      <w:r w:rsidR="005B30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1BB2">
        <w:rPr>
          <w:rFonts w:ascii="Times New Roman" w:hAnsi="Times New Roman" w:cs="Times New Roman"/>
          <w:sz w:val="24"/>
          <w:szCs w:val="24"/>
        </w:rPr>
        <w:t xml:space="preserve">Среди причин возникновения ЗПР могут фигурировать органическая и/или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социальная депривация. Подобное разнообразие этиологических факторов обусловливает значительный диапазон выраженности нарушений — от состояний, приближающихся к уровню возрастной нормы, до состояний, требующих отграничения от умственной отсталости. </w:t>
      </w:r>
    </w:p>
    <w:p w:rsidR="001C4EBC" w:rsidRPr="00FD1BB2" w:rsidRDefault="001C4EBC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 xml:space="preserve">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</w:t>
      </w:r>
      <w:r w:rsidRPr="00FD1BB2">
        <w:rPr>
          <w:rFonts w:ascii="Times New Roman" w:hAnsi="Times New Roman" w:cs="Times New Roman"/>
          <w:sz w:val="24"/>
          <w:szCs w:val="24"/>
        </w:rPr>
        <w:lastRenderedPageBreak/>
        <w:t xml:space="preserve">неравномерное становление познавательной деятельности, трудности произвольной </w:t>
      </w:r>
      <w:r w:rsidR="00F40231" w:rsidRPr="00FD1BB2">
        <w:rPr>
          <w:rFonts w:ascii="Times New Roman" w:hAnsi="Times New Roman" w:cs="Times New Roman"/>
          <w:sz w:val="24"/>
          <w:szCs w:val="24"/>
        </w:rPr>
        <w:t>само регуляции</w:t>
      </w:r>
      <w:r w:rsidRPr="00FD1BB2">
        <w:rPr>
          <w:rFonts w:ascii="Times New Roman" w:hAnsi="Times New Roman" w:cs="Times New Roman"/>
          <w:sz w:val="24"/>
          <w:szCs w:val="24"/>
        </w:rPr>
        <w:t>. Достаточно часто у обучающихся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</w:t>
      </w:r>
    </w:p>
    <w:p w:rsidR="001C4EBC" w:rsidRPr="00FD1BB2" w:rsidRDefault="001C4EBC" w:rsidP="00FF51B0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FD1BB2">
        <w:rPr>
          <w:rFonts w:ascii="Times New Roman" w:hAnsi="Times New Roman" w:cs="Times New Roman"/>
          <w:color w:val="auto"/>
          <w:sz w:val="24"/>
          <w:szCs w:val="24"/>
        </w:rPr>
        <w:t>Уровень психического развития поступающего в школу ребёнка с ЗПР зависит не только от характера и степени выраженности первичного (как правило, биологического по своей природе) нарушения, но и от качества предшествующего обучения и воспитания (раннего и дошкольного).</w:t>
      </w:r>
    </w:p>
    <w:p w:rsidR="001C4EBC" w:rsidRPr="00FD1BB2" w:rsidRDefault="001C4EBC" w:rsidP="00FF51B0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FD1BB2">
        <w:rPr>
          <w:rFonts w:ascii="Times New Roman" w:hAnsi="Times New Roman" w:cs="Times New Roman"/>
          <w:color w:val="auto"/>
          <w:sz w:val="24"/>
          <w:szCs w:val="24"/>
        </w:rPr>
        <w:t xml:space="preserve">Диапазон различий в развитии обучающихся с ЗПР достаточно велик – от практически нормально развивающихся, испытывающих временные и относительно легко устранимые трудности, до обучающихся с выраженными и сложными по структуре нарушениями когнитивной и аффективно-поведенческой сфер личности. От обучающихся, способных при специальной поддержке на равных обучаться совместно со здоровыми сверстниками, до обучающихся, нуждающихся при получении начального общего образования в систематической и комплексной (психолого-медико-педагогической) коррекционной помощи. </w:t>
      </w:r>
    </w:p>
    <w:p w:rsidR="001C4EBC" w:rsidRPr="00FD1BB2" w:rsidRDefault="001C4EBC" w:rsidP="00FF51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маршрутов, соответствующих возможностям и потребностям обучающихся с ЗПР и направленных на преодоление существующих ограничений в получении образования, вызванных тяжестью нарушения психического развития и способностью или неспособностью обучающегося к освоению образования, сопоставимого по срокам с образованием здоровых сверстников.</w:t>
      </w:r>
    </w:p>
    <w:p w:rsidR="001C4EBC" w:rsidRPr="00FD1BB2" w:rsidRDefault="001C4EBC" w:rsidP="00FF51B0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FD1BB2">
        <w:rPr>
          <w:rFonts w:ascii="Times New Roman" w:hAnsi="Times New Roman" w:cs="Times New Roman"/>
          <w:color w:val="auto"/>
          <w:sz w:val="24"/>
          <w:szCs w:val="24"/>
        </w:rPr>
        <w:t>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развития. Задача разграничения вариантов ЗПР и рекомендации варианта образовательной программы возлагается на ПМПК. Общие ориентиры для рекомендации обучения по АООП НОО (вариант 7.1) могут быть представлены следующим образом.</w:t>
      </w:r>
    </w:p>
    <w:p w:rsidR="001C4EBC" w:rsidRPr="00FD1BB2" w:rsidRDefault="001C4EBC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 xml:space="preserve">АООП НОО (вариант 7.1) адресована обучающимся с ЗПР, достигшим к моменту поступления в школу уровня психофизического развития близкого возрастной норме, но отмечаются трудности произвольной </w:t>
      </w:r>
      <w:r w:rsidR="00F40231" w:rsidRPr="00FD1BB2">
        <w:rPr>
          <w:rFonts w:ascii="Times New Roman" w:hAnsi="Times New Roman" w:cs="Times New Roman"/>
          <w:sz w:val="24"/>
          <w:szCs w:val="24"/>
        </w:rPr>
        <w:t>само регуляции</w:t>
      </w:r>
      <w:r w:rsidRPr="00FD1BB2">
        <w:rPr>
          <w:rFonts w:ascii="Times New Roman" w:hAnsi="Times New Roman" w:cs="Times New Roman"/>
          <w:sz w:val="24"/>
          <w:szCs w:val="24"/>
        </w:rPr>
        <w:t xml:space="preserve">, проявляющейся в условиях деятельности и организованного поведения, и признаки общей социально-эмоциональной незрелости. Кроме того, у данной категории обучающихся могут отмечаться признаки легкой органической недостаточности центральной нервной системы (ЦНС),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нагрузкам. Помимо перечисленных характеристик, у обучающихся могут отмечаться типичные, в разной степени выраженные, дисфункции в сферах пространственных представлений, зрительно-моторной координации, фонетико-фонематического развития, </w:t>
      </w:r>
      <w:proofErr w:type="spellStart"/>
      <w:r w:rsidRPr="00FD1BB2">
        <w:rPr>
          <w:rFonts w:ascii="Times New Roman" w:hAnsi="Times New Roman" w:cs="Times New Roman"/>
          <w:sz w:val="24"/>
          <w:szCs w:val="24"/>
        </w:rPr>
        <w:t>нейродинамики</w:t>
      </w:r>
      <w:proofErr w:type="spellEnd"/>
      <w:r w:rsidRPr="00FD1BB2">
        <w:rPr>
          <w:rFonts w:ascii="Times New Roman" w:hAnsi="Times New Roman" w:cs="Times New Roman"/>
          <w:sz w:val="24"/>
          <w:szCs w:val="24"/>
        </w:rPr>
        <w:t xml:space="preserve"> и др. Но при этом наблюдается устойчивость форм адаптивного поведения.</w:t>
      </w:r>
    </w:p>
    <w:p w:rsidR="001C4EBC" w:rsidRPr="00FD1BB2" w:rsidRDefault="001C4EBC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BB2">
        <w:rPr>
          <w:rFonts w:ascii="Times New Roman" w:hAnsi="Times New Roman" w:cs="Times New Roman"/>
          <w:b/>
          <w:sz w:val="24"/>
          <w:szCs w:val="24"/>
        </w:rPr>
        <w:t>Особые образовательные потребности обучающихся с ЗПР</w:t>
      </w:r>
    </w:p>
    <w:p w:rsidR="00900F3F" w:rsidRPr="00900F3F" w:rsidRDefault="00900F3F" w:rsidP="00FF51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F3F">
        <w:rPr>
          <w:rFonts w:ascii="Times New Roman" w:hAnsi="Times New Roman" w:cs="Times New Roman"/>
          <w:sz w:val="24"/>
          <w:szCs w:val="24"/>
        </w:rPr>
        <w:t xml:space="preserve">Особые образовательные потребности различаются у обучающихся с ОВЗ разных категорий, поскольку задаются спецификой нарушения психического развития, определяют особую логику построения учебного процесса и находят свое отражение в структуре и содержании образования. Наряду с этим современные научные представления об особенностях психофизического развития </w:t>
      </w:r>
      <w:proofErr w:type="gramStart"/>
      <w:r w:rsidRPr="00900F3F">
        <w:rPr>
          <w:rFonts w:ascii="Times New Roman" w:hAnsi="Times New Roman" w:cs="Times New Roman"/>
          <w:sz w:val="24"/>
          <w:szCs w:val="24"/>
        </w:rPr>
        <w:t>разных групп</w:t>
      </w:r>
      <w:proofErr w:type="gramEnd"/>
      <w:r w:rsidRPr="00900F3F">
        <w:rPr>
          <w:rFonts w:ascii="Times New Roman" w:hAnsi="Times New Roman" w:cs="Times New Roman"/>
          <w:sz w:val="24"/>
          <w:szCs w:val="24"/>
        </w:rPr>
        <w:t xml:space="preserve"> обучающихся позволяют выделить образовательные потребности, как общие для всех обучающихся с ОВЗ, так и специфические.</w:t>
      </w:r>
    </w:p>
    <w:p w:rsidR="00900F3F" w:rsidRPr="00900F3F" w:rsidRDefault="00900F3F" w:rsidP="00FF51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F3F">
        <w:rPr>
          <w:rFonts w:ascii="Times New Roman" w:hAnsi="Times New Roman" w:cs="Times New Roman"/>
          <w:sz w:val="24"/>
          <w:szCs w:val="24"/>
        </w:rPr>
        <w:t>К общим потребностям относятся:</w:t>
      </w:r>
    </w:p>
    <w:p w:rsidR="00900F3F" w:rsidRPr="00900F3F" w:rsidRDefault="00900F3F" w:rsidP="00FF51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00F3F">
        <w:rPr>
          <w:rFonts w:ascii="Times New Roman" w:hAnsi="Times New Roman" w:cs="Times New Roman"/>
          <w:sz w:val="24"/>
          <w:szCs w:val="24"/>
        </w:rPr>
        <w:t xml:space="preserve">получение специальной помощи средствами образования сразу же после выявления </w:t>
      </w:r>
      <w:r w:rsidRPr="00900F3F">
        <w:rPr>
          <w:rFonts w:ascii="Times New Roman" w:hAnsi="Times New Roman" w:cs="Times New Roman"/>
          <w:sz w:val="24"/>
          <w:szCs w:val="24"/>
        </w:rPr>
        <w:lastRenderedPageBreak/>
        <w:t>первичного нарушения развития;</w:t>
      </w:r>
    </w:p>
    <w:p w:rsidR="00900F3F" w:rsidRPr="00900F3F" w:rsidRDefault="00900F3F" w:rsidP="00FF51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00F3F">
        <w:rPr>
          <w:rFonts w:ascii="Times New Roman" w:hAnsi="Times New Roman" w:cs="Times New Roman"/>
          <w:sz w:val="24"/>
          <w:szCs w:val="24"/>
        </w:rPr>
        <w:t>выделение пропедевтического периода в образовании, обеспечивающего преемственность между дошкольным и школьным этапами;</w:t>
      </w:r>
    </w:p>
    <w:p w:rsidR="00900F3F" w:rsidRPr="00900F3F" w:rsidRDefault="00900F3F" w:rsidP="00FF51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00F3F">
        <w:rPr>
          <w:rFonts w:ascii="Times New Roman" w:hAnsi="Times New Roman" w:cs="Times New Roman"/>
          <w:sz w:val="24"/>
          <w:szCs w:val="24"/>
        </w:rPr>
        <w:t>получение начального общего образования в условиях образовательных организаций общего или специального типа, адекватного образовательным потребностям обучающегося с ОВЗ;</w:t>
      </w:r>
    </w:p>
    <w:p w:rsidR="00900F3F" w:rsidRPr="00900F3F" w:rsidRDefault="00900F3F" w:rsidP="00FF51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00F3F">
        <w:rPr>
          <w:rFonts w:ascii="Times New Roman" w:hAnsi="Times New Roman" w:cs="Times New Roman"/>
          <w:sz w:val="24"/>
          <w:szCs w:val="24"/>
        </w:rPr>
        <w:t>обязательность непрерывности коррекционно-развивающего процесса, реализуемого, как через содержание предметных областей, так и в процессе индивидуальной работы;</w:t>
      </w:r>
    </w:p>
    <w:p w:rsidR="00900F3F" w:rsidRPr="00900F3F" w:rsidRDefault="00900F3F" w:rsidP="00FF51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00F3F">
        <w:rPr>
          <w:rFonts w:ascii="Times New Roman" w:hAnsi="Times New Roman" w:cs="Times New Roman"/>
          <w:sz w:val="24"/>
          <w:szCs w:val="24"/>
        </w:rPr>
        <w:t>психологическое сопровождение, оптимизирующее взаимодействие обучающегося с педагогическими работниками и одноклассниками;</w:t>
      </w:r>
    </w:p>
    <w:p w:rsidR="00900F3F" w:rsidRPr="00900F3F" w:rsidRDefault="00900F3F" w:rsidP="00FF51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00F3F">
        <w:rPr>
          <w:rFonts w:ascii="Times New Roman" w:hAnsi="Times New Roman" w:cs="Times New Roman"/>
          <w:sz w:val="24"/>
          <w:szCs w:val="24"/>
        </w:rPr>
        <w:t>психологическое сопровождение, направленное на установление взаимодействия семьи и образовательной организации;</w:t>
      </w:r>
    </w:p>
    <w:p w:rsidR="00900F3F" w:rsidRPr="00900F3F" w:rsidRDefault="00900F3F" w:rsidP="00FF51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00F3F">
        <w:rPr>
          <w:rFonts w:ascii="Times New Roman" w:hAnsi="Times New Roman" w:cs="Times New Roman"/>
          <w:sz w:val="24"/>
          <w:szCs w:val="24"/>
        </w:rPr>
        <w:t>постепенное расширение образовательного пространства, выходящего за пределы образовательной организации.</w:t>
      </w:r>
    </w:p>
    <w:p w:rsidR="00900F3F" w:rsidRPr="00900F3F" w:rsidRDefault="00900F3F" w:rsidP="00FF51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F3F">
        <w:rPr>
          <w:rFonts w:ascii="Times New Roman" w:hAnsi="Times New Roman" w:cs="Times New Roman"/>
          <w:sz w:val="24"/>
          <w:szCs w:val="24"/>
        </w:rPr>
        <w:t>Для обучающихся с ЗПР, осваивающих ФАОП НОО (вариант 7.1), характерны следующие специфические образовательные потребности:</w:t>
      </w:r>
    </w:p>
    <w:p w:rsidR="00900F3F" w:rsidRPr="00900F3F" w:rsidRDefault="00900F3F" w:rsidP="00FF51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00F3F">
        <w:rPr>
          <w:rFonts w:ascii="Times New Roman" w:hAnsi="Times New Roman" w:cs="Times New Roman"/>
          <w:sz w:val="24"/>
          <w:szCs w:val="24"/>
        </w:rPr>
        <w:t xml:space="preserve">обеспечение особой пространственной и временной организации образовательной среды с учетом функционального состояния ЦНС и </w:t>
      </w:r>
      <w:proofErr w:type="spellStart"/>
      <w:r w:rsidRPr="00900F3F">
        <w:rPr>
          <w:rFonts w:ascii="Times New Roman" w:hAnsi="Times New Roman" w:cs="Times New Roman"/>
          <w:sz w:val="24"/>
          <w:szCs w:val="24"/>
        </w:rPr>
        <w:t>нейродинамики</w:t>
      </w:r>
      <w:proofErr w:type="spellEnd"/>
      <w:r w:rsidRPr="00900F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0F3F">
        <w:rPr>
          <w:rFonts w:ascii="Times New Roman" w:hAnsi="Times New Roman" w:cs="Times New Roman"/>
          <w:sz w:val="24"/>
          <w:szCs w:val="24"/>
        </w:rPr>
        <w:t>психических процессов</w:t>
      </w:r>
      <w:proofErr w:type="gramEnd"/>
      <w:r w:rsidRPr="00900F3F">
        <w:rPr>
          <w:rFonts w:ascii="Times New Roman" w:hAnsi="Times New Roman" w:cs="Times New Roman"/>
          <w:sz w:val="24"/>
          <w:szCs w:val="24"/>
        </w:rPr>
        <w:t xml:space="preserve"> обучающихся с ЗПР (быстрой истощаемости, низкой работоспособности, пониженного общего тонуса);</w:t>
      </w:r>
    </w:p>
    <w:p w:rsidR="00900F3F" w:rsidRPr="00900F3F" w:rsidRDefault="00900F3F" w:rsidP="00FF51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00F3F">
        <w:rPr>
          <w:rFonts w:ascii="Times New Roman" w:hAnsi="Times New Roman" w:cs="Times New Roman"/>
          <w:sz w:val="24"/>
          <w:szCs w:val="24"/>
        </w:rPr>
        <w:t xml:space="preserve">комплексное сопровождение, направленное на компенсацию дефицитов эмоционального развития, формирование осознанной </w:t>
      </w:r>
      <w:proofErr w:type="spellStart"/>
      <w:r w:rsidRPr="00900F3F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900F3F">
        <w:rPr>
          <w:rFonts w:ascii="Times New Roman" w:hAnsi="Times New Roman" w:cs="Times New Roman"/>
          <w:sz w:val="24"/>
          <w:szCs w:val="24"/>
        </w:rPr>
        <w:t xml:space="preserve"> познавательной деятельности и поведения;</w:t>
      </w:r>
    </w:p>
    <w:p w:rsidR="00900F3F" w:rsidRPr="00900F3F" w:rsidRDefault="00900F3F" w:rsidP="00FF51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00F3F">
        <w:rPr>
          <w:rFonts w:ascii="Times New Roman" w:hAnsi="Times New Roman" w:cs="Times New Roman"/>
          <w:sz w:val="24"/>
          <w:szCs w:val="24"/>
        </w:rPr>
        <w:t>организация процесса обучения с учетом специфики усвоения знаний, умений и навыков обучающимися с ЗПР с учетом темпа учебной работы ("пошаговом"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</w:p>
    <w:p w:rsidR="00900F3F" w:rsidRPr="00900F3F" w:rsidRDefault="00900F3F" w:rsidP="00FF51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00F3F">
        <w:rPr>
          <w:rFonts w:ascii="Times New Roman" w:hAnsi="Times New Roman" w:cs="Times New Roman"/>
          <w:sz w:val="24"/>
          <w:szCs w:val="24"/>
        </w:rPr>
        <w:t xml:space="preserve">учет актуальных и потенциальных познавательных возможностей, обеспечение индивидуального темпа обучения и продвижения в образовательном пространстве </w:t>
      </w:r>
      <w:r w:rsidR="006C7150" w:rsidRPr="00900F3F">
        <w:rPr>
          <w:rFonts w:ascii="Times New Roman" w:hAnsi="Times New Roman" w:cs="Times New Roman"/>
          <w:sz w:val="24"/>
          <w:szCs w:val="24"/>
        </w:rPr>
        <w:t>для разных групп,</w:t>
      </w:r>
      <w:r w:rsidRPr="00900F3F">
        <w:rPr>
          <w:rFonts w:ascii="Times New Roman" w:hAnsi="Times New Roman" w:cs="Times New Roman"/>
          <w:sz w:val="24"/>
          <w:szCs w:val="24"/>
        </w:rPr>
        <w:t xml:space="preserve"> обучающихся с ЗПР;</w:t>
      </w:r>
    </w:p>
    <w:p w:rsidR="00900F3F" w:rsidRPr="00900F3F" w:rsidRDefault="00900F3F" w:rsidP="00FF51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00F3F">
        <w:rPr>
          <w:rFonts w:ascii="Times New Roman" w:hAnsi="Times New Roman" w:cs="Times New Roman"/>
          <w:sz w:val="24"/>
          <w:szCs w:val="24"/>
        </w:rPr>
        <w:t xml:space="preserve">профилактика и коррекция социокультурной и школьной </w:t>
      </w:r>
      <w:proofErr w:type="spellStart"/>
      <w:r w:rsidRPr="00900F3F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900F3F">
        <w:rPr>
          <w:rFonts w:ascii="Times New Roman" w:hAnsi="Times New Roman" w:cs="Times New Roman"/>
          <w:sz w:val="24"/>
          <w:szCs w:val="24"/>
        </w:rPr>
        <w:t>;</w:t>
      </w:r>
    </w:p>
    <w:p w:rsidR="00900F3F" w:rsidRPr="00900F3F" w:rsidRDefault="00900F3F" w:rsidP="00FF51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00F3F">
        <w:rPr>
          <w:rFonts w:ascii="Times New Roman" w:hAnsi="Times New Roman" w:cs="Times New Roman"/>
          <w:sz w:val="24"/>
          <w:szCs w:val="24"/>
        </w:rPr>
        <w:t xml:space="preserve">постоянный (пошаговый) мониторинг результативности образования и </w:t>
      </w:r>
      <w:proofErr w:type="spellStart"/>
      <w:r w:rsidRPr="00900F3F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900F3F">
        <w:rPr>
          <w:rFonts w:ascii="Times New Roman" w:hAnsi="Times New Roman" w:cs="Times New Roman"/>
          <w:sz w:val="24"/>
          <w:szCs w:val="24"/>
        </w:rPr>
        <w:t xml:space="preserve"> социальной компетенции обучающихся, уровня и динамики психофизического развития;</w:t>
      </w:r>
    </w:p>
    <w:p w:rsidR="00900F3F" w:rsidRPr="00900F3F" w:rsidRDefault="00900F3F" w:rsidP="00FF51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00F3F">
        <w:rPr>
          <w:rFonts w:ascii="Times New Roman" w:hAnsi="Times New Roman" w:cs="Times New Roman"/>
          <w:sz w:val="24"/>
          <w:szCs w:val="24"/>
        </w:rPr>
        <w:t>обеспечение непрерывного контроля за становлением учебно-познавательной деятельности обучающегося с ЗПР, продолжающегося до достижения уровня, позволяющего справляться с учебными заданиями самостоятельно;</w:t>
      </w:r>
    </w:p>
    <w:p w:rsidR="00900F3F" w:rsidRPr="00900F3F" w:rsidRDefault="00900F3F" w:rsidP="00FF51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00F3F">
        <w:rPr>
          <w:rFonts w:ascii="Times New Roman" w:hAnsi="Times New Roman" w:cs="Times New Roman"/>
          <w:sz w:val="24"/>
          <w:szCs w:val="24"/>
        </w:rPr>
        <w:t>постоянное стимулирование познавательной активности, побуждение интереса к себе, окружающему предметному и социальному миру;</w:t>
      </w:r>
    </w:p>
    <w:p w:rsidR="00900F3F" w:rsidRPr="00900F3F" w:rsidRDefault="00900F3F" w:rsidP="00FF51B0">
      <w:pPr>
        <w:pStyle w:val="ConsPlusNormal"/>
        <w:ind w:right="1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00F3F">
        <w:rPr>
          <w:rFonts w:ascii="Times New Roman" w:hAnsi="Times New Roman" w:cs="Times New Roman"/>
          <w:sz w:val="24"/>
          <w:szCs w:val="24"/>
        </w:rPr>
        <w:t>постоянная помощь в осмыслении и расширении контекста усваиваемых знаний, в закреплении и совершенствовании освоенных умений;</w:t>
      </w:r>
    </w:p>
    <w:p w:rsidR="00900F3F" w:rsidRPr="00900F3F" w:rsidRDefault="00900F3F" w:rsidP="00FF51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00F3F">
        <w:rPr>
          <w:rFonts w:ascii="Times New Roman" w:hAnsi="Times New Roman" w:cs="Times New Roman"/>
          <w:sz w:val="24"/>
          <w:szCs w:val="24"/>
        </w:rPr>
        <w:t>специальное обучение "переносу" сформированных знаний и умений в новые ситуации взаимодействия с действительностью;</w:t>
      </w:r>
    </w:p>
    <w:p w:rsidR="00900F3F" w:rsidRPr="00900F3F" w:rsidRDefault="00900F3F" w:rsidP="00FF51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00F3F">
        <w:rPr>
          <w:rFonts w:ascii="Times New Roman" w:hAnsi="Times New Roman" w:cs="Times New Roman"/>
          <w:sz w:val="24"/>
          <w:szCs w:val="24"/>
        </w:rPr>
        <w:t>постоянная актуализация знаний, умений и одобряемых обществом норм поведения;</w:t>
      </w:r>
    </w:p>
    <w:p w:rsidR="00900F3F" w:rsidRPr="00900F3F" w:rsidRDefault="00900F3F" w:rsidP="00FF51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00F3F">
        <w:rPr>
          <w:rFonts w:ascii="Times New Roman" w:hAnsi="Times New Roman" w:cs="Times New Roman"/>
          <w:sz w:val="24"/>
          <w:szCs w:val="24"/>
        </w:rPr>
        <w:t>использование преимущественно позитивных средств стимуляции деятельности и поведения;</w:t>
      </w:r>
    </w:p>
    <w:p w:rsidR="00900F3F" w:rsidRPr="00900F3F" w:rsidRDefault="00900F3F" w:rsidP="00FF51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00F3F">
        <w:rPr>
          <w:rFonts w:ascii="Times New Roman" w:hAnsi="Times New Roman" w:cs="Times New Roman"/>
          <w:sz w:val="24"/>
          <w:szCs w:val="24"/>
        </w:rPr>
        <w:t>развитие и отработка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поведения;</w:t>
      </w:r>
    </w:p>
    <w:p w:rsidR="00900F3F" w:rsidRPr="00900F3F" w:rsidRDefault="00900F3F" w:rsidP="00FF51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00F3F">
        <w:rPr>
          <w:rFonts w:ascii="Times New Roman" w:hAnsi="Times New Roman" w:cs="Times New Roman"/>
          <w:sz w:val="24"/>
          <w:szCs w:val="24"/>
        </w:rPr>
        <w:t xml:space="preserve">специальная </w:t>
      </w:r>
      <w:proofErr w:type="spellStart"/>
      <w:r w:rsidRPr="00900F3F">
        <w:rPr>
          <w:rFonts w:ascii="Times New Roman" w:hAnsi="Times New Roman" w:cs="Times New Roman"/>
          <w:sz w:val="24"/>
          <w:szCs w:val="24"/>
        </w:rPr>
        <w:t>психокоррекционная</w:t>
      </w:r>
      <w:proofErr w:type="spellEnd"/>
      <w:r w:rsidRPr="00900F3F">
        <w:rPr>
          <w:rFonts w:ascii="Times New Roman" w:hAnsi="Times New Roman" w:cs="Times New Roman"/>
          <w:sz w:val="24"/>
          <w:szCs w:val="24"/>
        </w:rPr>
        <w:t xml:space="preserve"> помощь, направленная на формирование </w:t>
      </w:r>
      <w:r w:rsidRPr="00900F3F">
        <w:rPr>
          <w:rFonts w:ascii="Times New Roman" w:hAnsi="Times New Roman" w:cs="Times New Roman"/>
          <w:sz w:val="24"/>
          <w:szCs w:val="24"/>
        </w:rPr>
        <w:lastRenderedPageBreak/>
        <w:t>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</w:t>
      </w:r>
    </w:p>
    <w:p w:rsidR="00900F3F" w:rsidRPr="00900F3F" w:rsidRDefault="00900F3F" w:rsidP="00FF51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00F3F">
        <w:rPr>
          <w:rFonts w:ascii="Times New Roman" w:hAnsi="Times New Roman" w:cs="Times New Roman"/>
          <w:sz w:val="24"/>
          <w:szCs w:val="24"/>
        </w:rPr>
        <w:t>обеспечение взаимодействия семьи и образовательной организации (сотрудничество с родителями (законными представителями), активизация ресурсов семьи для формирования социально активной позиции, нравственных и общекультурных ценностей).</w:t>
      </w:r>
    </w:p>
    <w:p w:rsidR="00900F3F" w:rsidRPr="00900F3F" w:rsidRDefault="00900F3F" w:rsidP="00FF51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2463" w:rsidRDefault="00062463" w:rsidP="00FF51B0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2463" w:rsidRPr="00FF51B0" w:rsidRDefault="005B302F" w:rsidP="00FF51B0">
      <w:pPr>
        <w:pStyle w:val="1"/>
        <w:numPr>
          <w:ilvl w:val="1"/>
          <w:numId w:val="38"/>
        </w:numPr>
        <w:spacing w:before="0" w:after="0"/>
        <w:rPr>
          <w:rFonts w:ascii="Times New Roman" w:hAnsi="Times New Roman"/>
          <w:sz w:val="24"/>
          <w:szCs w:val="24"/>
        </w:rPr>
      </w:pPr>
      <w:r w:rsidRPr="00FF51B0">
        <w:rPr>
          <w:rFonts w:ascii="Times New Roman" w:hAnsi="Times New Roman"/>
          <w:sz w:val="24"/>
          <w:szCs w:val="24"/>
        </w:rPr>
        <w:t>П</w:t>
      </w:r>
      <w:r w:rsidR="00630E12" w:rsidRPr="00FF51B0">
        <w:rPr>
          <w:rFonts w:ascii="Times New Roman" w:hAnsi="Times New Roman"/>
          <w:sz w:val="24"/>
          <w:szCs w:val="24"/>
        </w:rPr>
        <w:t>ланируемые ре</w:t>
      </w:r>
      <w:r w:rsidR="00062463" w:rsidRPr="00FF51B0">
        <w:rPr>
          <w:rFonts w:ascii="Times New Roman" w:hAnsi="Times New Roman"/>
          <w:sz w:val="24"/>
          <w:szCs w:val="24"/>
        </w:rPr>
        <w:t xml:space="preserve">зультаты освоения обучающимися </w:t>
      </w:r>
      <w:r w:rsidR="00630E12" w:rsidRPr="00FF51B0">
        <w:rPr>
          <w:rFonts w:ascii="Times New Roman" w:hAnsi="Times New Roman"/>
          <w:sz w:val="24"/>
          <w:szCs w:val="24"/>
        </w:rPr>
        <w:t>с задержкой психического развития адаптированной основной общеобразовательной программы начального общего образования</w:t>
      </w:r>
    </w:p>
    <w:p w:rsidR="00630E12" w:rsidRPr="00FD1BB2" w:rsidRDefault="00630E12" w:rsidP="00FF51B0">
      <w:pPr>
        <w:tabs>
          <w:tab w:val="left" w:pos="0"/>
          <w:tab w:val="right" w:leader="do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Самым общим результатом освоения АООП НОО обучающихся с ЗПР должно стать полноценное начальное общее образование, развитие социальных (жизненных) компетенций.</w:t>
      </w:r>
    </w:p>
    <w:p w:rsidR="00630E12" w:rsidRPr="00FD1BB2" w:rsidRDefault="00630E12" w:rsidP="00FF51B0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BB2">
        <w:rPr>
          <w:rFonts w:ascii="Times New Roman" w:eastAsia="Times New Roman" w:hAnsi="Times New Roman" w:cs="Times New Roman"/>
          <w:bCs/>
          <w:sz w:val="24"/>
          <w:szCs w:val="24"/>
        </w:rPr>
        <w:t xml:space="preserve">Личностные, </w:t>
      </w:r>
      <w:proofErr w:type="spellStart"/>
      <w:r w:rsidRPr="00FD1BB2">
        <w:rPr>
          <w:rFonts w:ascii="Times New Roman" w:eastAsia="Times New Roman" w:hAnsi="Times New Roman" w:cs="Times New Roman"/>
          <w:bCs/>
          <w:sz w:val="24"/>
          <w:szCs w:val="24"/>
        </w:rPr>
        <w:t>метапредметные</w:t>
      </w:r>
      <w:proofErr w:type="spellEnd"/>
      <w:r w:rsidRPr="00FD1BB2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предметные результаты</w:t>
      </w:r>
      <w:r w:rsidRPr="00FD1BB2">
        <w:rPr>
          <w:rFonts w:ascii="Times New Roman" w:eastAsia="Times New Roman" w:hAnsi="Times New Roman" w:cs="Times New Roman"/>
          <w:sz w:val="24"/>
          <w:szCs w:val="24"/>
        </w:rPr>
        <w:t xml:space="preserve"> освоения обучающимися с ЗПР АООП НОО соответствуют ФГОС НОО.</w:t>
      </w:r>
    </w:p>
    <w:p w:rsidR="00AE42D4" w:rsidRPr="00FD1BB2" w:rsidRDefault="00AE42D4" w:rsidP="00FF51B0">
      <w:pPr>
        <w:pStyle w:val="9"/>
        <w:shd w:val="clear" w:color="auto" w:fill="auto"/>
        <w:spacing w:line="240" w:lineRule="auto"/>
        <w:ind w:right="20" w:firstLine="0"/>
        <w:jc w:val="both"/>
        <w:rPr>
          <w:sz w:val="24"/>
          <w:szCs w:val="24"/>
        </w:rPr>
      </w:pPr>
      <w:r w:rsidRPr="00FD1BB2">
        <w:rPr>
          <w:rStyle w:val="af7"/>
          <w:sz w:val="24"/>
          <w:szCs w:val="24"/>
        </w:rPr>
        <w:t>Личностные результаты</w:t>
      </w:r>
      <w:r w:rsidRPr="00FD1BB2">
        <w:rPr>
          <w:color w:val="000000"/>
          <w:sz w:val="24"/>
          <w:szCs w:val="24"/>
        </w:rPr>
        <w:t xml:space="preserve"> освоения АООП НОО включают индивидуально- личностные качества и социальные (жизненные) компетенции обучающегося, социально значимые ценностные установки, необходимые для достижения основной цели современного образования</w:t>
      </w:r>
    </w:p>
    <w:p w:rsidR="00AE42D4" w:rsidRPr="00FD1BB2" w:rsidRDefault="00AE42D4" w:rsidP="00FF51B0">
      <w:pPr>
        <w:pStyle w:val="9"/>
        <w:numPr>
          <w:ilvl w:val="0"/>
          <w:numId w:val="12"/>
        </w:numPr>
        <w:shd w:val="clear" w:color="auto" w:fill="auto"/>
        <w:tabs>
          <w:tab w:val="left" w:pos="447"/>
        </w:tabs>
        <w:spacing w:line="240" w:lineRule="auto"/>
        <w:ind w:left="20" w:right="20" w:firstLine="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введения обучающихся с ЗПР в культуру, овладение ими социокультурным опытом. Личностные результаты освоения АОО НОО должны отражать:</w:t>
      </w:r>
    </w:p>
    <w:p w:rsidR="00AE42D4" w:rsidRPr="00FD1BB2" w:rsidRDefault="00AE42D4" w:rsidP="00FF51B0">
      <w:pPr>
        <w:pStyle w:val="9"/>
        <w:numPr>
          <w:ilvl w:val="0"/>
          <w:numId w:val="12"/>
        </w:numPr>
        <w:shd w:val="clear" w:color="auto" w:fill="auto"/>
        <w:tabs>
          <w:tab w:val="left" w:pos="684"/>
        </w:tabs>
        <w:spacing w:line="240" w:lineRule="auto"/>
        <w:ind w:left="20" w:right="20" w:firstLine="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осознание себя как гражданина России; формирование чувства гордости за свою Родину, российский народ и историю России;</w:t>
      </w:r>
    </w:p>
    <w:p w:rsidR="00AE42D4" w:rsidRPr="00FD1BB2" w:rsidRDefault="00AE42D4" w:rsidP="00FF51B0">
      <w:pPr>
        <w:pStyle w:val="9"/>
        <w:numPr>
          <w:ilvl w:val="0"/>
          <w:numId w:val="12"/>
        </w:numPr>
        <w:shd w:val="clear" w:color="auto" w:fill="auto"/>
        <w:tabs>
          <w:tab w:val="left" w:pos="684"/>
        </w:tabs>
        <w:spacing w:line="240" w:lineRule="auto"/>
        <w:ind w:left="20" w:right="20" w:firstLine="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AE42D4" w:rsidRPr="00FD1BB2" w:rsidRDefault="00AE42D4" w:rsidP="00FF51B0">
      <w:pPr>
        <w:pStyle w:val="9"/>
        <w:numPr>
          <w:ilvl w:val="0"/>
          <w:numId w:val="12"/>
        </w:numPr>
        <w:shd w:val="clear" w:color="auto" w:fill="auto"/>
        <w:tabs>
          <w:tab w:val="left" w:pos="684"/>
        </w:tabs>
        <w:spacing w:line="240" w:lineRule="auto"/>
        <w:ind w:left="20" w:right="20" w:firstLine="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формирование уважительного отношения к иному мнению, истории и культуре других народов;</w:t>
      </w:r>
    </w:p>
    <w:p w:rsidR="00AE42D4" w:rsidRPr="00FD1BB2" w:rsidRDefault="00AE42D4" w:rsidP="00FF51B0">
      <w:pPr>
        <w:pStyle w:val="9"/>
        <w:numPr>
          <w:ilvl w:val="0"/>
          <w:numId w:val="12"/>
        </w:numPr>
        <w:shd w:val="clear" w:color="auto" w:fill="auto"/>
        <w:tabs>
          <w:tab w:val="left" w:pos="684"/>
        </w:tabs>
        <w:spacing w:line="240" w:lineRule="auto"/>
        <w:ind w:left="20" w:right="20" w:firstLine="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развитие адекватных представлений о собственных возможностях, о насущно необходимом жизнеобеспечении;</w:t>
      </w:r>
    </w:p>
    <w:p w:rsidR="00AE42D4" w:rsidRPr="00FD1BB2" w:rsidRDefault="00AE42D4" w:rsidP="00FF51B0">
      <w:pPr>
        <w:pStyle w:val="9"/>
        <w:numPr>
          <w:ilvl w:val="0"/>
          <w:numId w:val="12"/>
        </w:numPr>
        <w:shd w:val="clear" w:color="auto" w:fill="auto"/>
        <w:tabs>
          <w:tab w:val="left" w:pos="684"/>
        </w:tabs>
        <w:spacing w:line="240" w:lineRule="auto"/>
        <w:ind w:left="20" w:right="20" w:firstLine="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овладение начальными навыками адаптации в динамично изменяющемся и развивающемся мире;</w:t>
      </w:r>
    </w:p>
    <w:p w:rsidR="00AE42D4" w:rsidRPr="00FD1BB2" w:rsidRDefault="00AE42D4" w:rsidP="00FF51B0">
      <w:pPr>
        <w:pStyle w:val="9"/>
        <w:numPr>
          <w:ilvl w:val="0"/>
          <w:numId w:val="12"/>
        </w:numPr>
        <w:shd w:val="clear" w:color="auto" w:fill="auto"/>
        <w:tabs>
          <w:tab w:val="left" w:pos="684"/>
        </w:tabs>
        <w:spacing w:line="240" w:lineRule="auto"/>
        <w:ind w:left="20" w:firstLine="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овладение социально-бытовыми умениями, используемыми в повседневной жизни;</w:t>
      </w:r>
    </w:p>
    <w:p w:rsidR="00AE42D4" w:rsidRPr="00FD1BB2" w:rsidRDefault="00AE42D4" w:rsidP="00FF51B0">
      <w:pPr>
        <w:pStyle w:val="9"/>
        <w:numPr>
          <w:ilvl w:val="0"/>
          <w:numId w:val="12"/>
        </w:numPr>
        <w:shd w:val="clear" w:color="auto" w:fill="auto"/>
        <w:tabs>
          <w:tab w:val="left" w:pos="684"/>
        </w:tabs>
        <w:spacing w:line="240" w:lineRule="auto"/>
        <w:ind w:left="20" w:firstLine="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владение навыками коммуникации и принятыми ритуалами социального взаимодействия;</w:t>
      </w:r>
    </w:p>
    <w:p w:rsidR="00AE42D4" w:rsidRPr="00FD1BB2" w:rsidRDefault="00AE42D4" w:rsidP="00FF51B0">
      <w:pPr>
        <w:pStyle w:val="9"/>
        <w:numPr>
          <w:ilvl w:val="0"/>
          <w:numId w:val="12"/>
        </w:numPr>
        <w:shd w:val="clear" w:color="auto" w:fill="auto"/>
        <w:tabs>
          <w:tab w:val="left" w:pos="684"/>
        </w:tabs>
        <w:spacing w:line="240" w:lineRule="auto"/>
        <w:ind w:left="20" w:right="20" w:firstLine="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 xml:space="preserve">способность к осмыслению и дифференциации картины мира, ее </w:t>
      </w:r>
      <w:r w:rsidR="00062463" w:rsidRPr="00FD1BB2">
        <w:rPr>
          <w:color w:val="000000"/>
          <w:sz w:val="24"/>
          <w:szCs w:val="24"/>
        </w:rPr>
        <w:t>временно пространственной</w:t>
      </w:r>
      <w:r w:rsidRPr="00FD1BB2">
        <w:rPr>
          <w:color w:val="000000"/>
          <w:sz w:val="24"/>
          <w:szCs w:val="24"/>
        </w:rPr>
        <w:t xml:space="preserve"> организации;</w:t>
      </w:r>
    </w:p>
    <w:p w:rsidR="00AE42D4" w:rsidRPr="00FD1BB2" w:rsidRDefault="00AE42D4" w:rsidP="00FF51B0">
      <w:pPr>
        <w:pStyle w:val="9"/>
        <w:numPr>
          <w:ilvl w:val="0"/>
          <w:numId w:val="12"/>
        </w:numPr>
        <w:shd w:val="clear" w:color="auto" w:fill="auto"/>
        <w:tabs>
          <w:tab w:val="left" w:pos="684"/>
        </w:tabs>
        <w:spacing w:line="240" w:lineRule="auto"/>
        <w:ind w:left="20" w:right="20" w:firstLine="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AE42D4" w:rsidRPr="00FD1BB2" w:rsidRDefault="00AE42D4" w:rsidP="00FF51B0">
      <w:pPr>
        <w:pStyle w:val="9"/>
        <w:numPr>
          <w:ilvl w:val="0"/>
          <w:numId w:val="12"/>
        </w:numPr>
        <w:shd w:val="clear" w:color="auto" w:fill="auto"/>
        <w:tabs>
          <w:tab w:val="left" w:pos="684"/>
        </w:tabs>
        <w:spacing w:line="240" w:lineRule="auto"/>
        <w:ind w:left="20" w:right="20" w:firstLine="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AE42D4" w:rsidRPr="00FD1BB2" w:rsidRDefault="00AE42D4" w:rsidP="00FF51B0">
      <w:pPr>
        <w:pStyle w:val="9"/>
        <w:numPr>
          <w:ilvl w:val="0"/>
          <w:numId w:val="12"/>
        </w:numPr>
        <w:shd w:val="clear" w:color="auto" w:fill="auto"/>
        <w:tabs>
          <w:tab w:val="left" w:pos="684"/>
        </w:tabs>
        <w:spacing w:line="240" w:lineRule="auto"/>
        <w:ind w:left="20" w:right="20" w:firstLine="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развитие навыков сотрудничества со взрослыми и сверстниками в разных социальных ситуациях;</w:t>
      </w:r>
    </w:p>
    <w:p w:rsidR="00AE42D4" w:rsidRPr="00FD1BB2" w:rsidRDefault="00AE42D4" w:rsidP="00FF51B0">
      <w:pPr>
        <w:pStyle w:val="9"/>
        <w:numPr>
          <w:ilvl w:val="0"/>
          <w:numId w:val="12"/>
        </w:numPr>
        <w:shd w:val="clear" w:color="auto" w:fill="auto"/>
        <w:tabs>
          <w:tab w:val="left" w:pos="684"/>
        </w:tabs>
        <w:spacing w:line="240" w:lineRule="auto"/>
        <w:ind w:left="20" w:firstLine="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формирование эстетических потребностей, ценностей и чувств;</w:t>
      </w:r>
    </w:p>
    <w:p w:rsidR="00AE42D4" w:rsidRPr="00FD1BB2" w:rsidRDefault="00AE42D4" w:rsidP="00FF51B0">
      <w:pPr>
        <w:pStyle w:val="9"/>
        <w:numPr>
          <w:ilvl w:val="0"/>
          <w:numId w:val="12"/>
        </w:numPr>
        <w:shd w:val="clear" w:color="auto" w:fill="auto"/>
        <w:tabs>
          <w:tab w:val="left" w:pos="684"/>
        </w:tabs>
        <w:spacing w:line="240" w:lineRule="auto"/>
        <w:ind w:left="20" w:right="20" w:firstLine="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развитие этических чувств, доброжелательности и эмоционально- нравственной отзывчивости, понимания и сопереживания чувствам других людей;</w:t>
      </w:r>
    </w:p>
    <w:p w:rsidR="00AE42D4" w:rsidRPr="00FD1BB2" w:rsidRDefault="00AE42D4" w:rsidP="00FF51B0">
      <w:pPr>
        <w:pStyle w:val="9"/>
        <w:numPr>
          <w:ilvl w:val="0"/>
          <w:numId w:val="12"/>
        </w:numPr>
        <w:shd w:val="clear" w:color="auto" w:fill="auto"/>
        <w:tabs>
          <w:tab w:val="left" w:pos="684"/>
        </w:tabs>
        <w:spacing w:line="240" w:lineRule="auto"/>
        <w:ind w:left="20" w:right="20" w:firstLine="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AE42D4" w:rsidRPr="00FD1BB2" w:rsidRDefault="00AE42D4" w:rsidP="00FF51B0">
      <w:pPr>
        <w:pStyle w:val="9"/>
        <w:shd w:val="clear" w:color="auto" w:fill="auto"/>
        <w:spacing w:line="240" w:lineRule="auto"/>
        <w:ind w:left="20" w:right="20" w:firstLine="700"/>
        <w:jc w:val="both"/>
        <w:rPr>
          <w:sz w:val="24"/>
          <w:szCs w:val="24"/>
        </w:rPr>
      </w:pPr>
      <w:proofErr w:type="spellStart"/>
      <w:r w:rsidRPr="00FD1BB2">
        <w:rPr>
          <w:rStyle w:val="af7"/>
          <w:sz w:val="24"/>
          <w:szCs w:val="24"/>
        </w:rPr>
        <w:t>Метапредметные</w:t>
      </w:r>
      <w:proofErr w:type="spellEnd"/>
      <w:r w:rsidRPr="00FD1BB2">
        <w:rPr>
          <w:rStyle w:val="af7"/>
          <w:sz w:val="24"/>
          <w:szCs w:val="24"/>
        </w:rPr>
        <w:t xml:space="preserve"> результаты</w:t>
      </w:r>
      <w:r w:rsidRPr="00FD1BB2">
        <w:rPr>
          <w:color w:val="000000"/>
          <w:sz w:val="24"/>
          <w:szCs w:val="24"/>
        </w:rPr>
        <w:t xml:space="preserve"> освоения АООП НОО, включающие освоенные обучающимися универсальные учебные действия</w:t>
      </w:r>
    </w:p>
    <w:p w:rsidR="00AE42D4" w:rsidRPr="00FD1BB2" w:rsidRDefault="00AE42D4" w:rsidP="00FF51B0">
      <w:pPr>
        <w:pStyle w:val="9"/>
        <w:numPr>
          <w:ilvl w:val="0"/>
          <w:numId w:val="12"/>
        </w:numPr>
        <w:shd w:val="clear" w:color="auto" w:fill="auto"/>
        <w:tabs>
          <w:tab w:val="left" w:pos="684"/>
        </w:tabs>
        <w:spacing w:line="240" w:lineRule="auto"/>
        <w:ind w:left="20" w:right="20" w:firstLine="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lastRenderedPageBreak/>
        <w:t xml:space="preserve">(познавательные, регулятивные и коммуникативные), обеспечивающие овладение ключевыми компетенциями (составляющими основу умения учиться) и </w:t>
      </w:r>
      <w:proofErr w:type="spellStart"/>
      <w:r w:rsidRPr="00FD1BB2">
        <w:rPr>
          <w:color w:val="000000"/>
          <w:sz w:val="24"/>
          <w:szCs w:val="24"/>
        </w:rPr>
        <w:t>межпредметными</w:t>
      </w:r>
      <w:proofErr w:type="spellEnd"/>
      <w:r w:rsidRPr="00FD1BB2">
        <w:rPr>
          <w:color w:val="000000"/>
          <w:sz w:val="24"/>
          <w:szCs w:val="24"/>
        </w:rPr>
        <w:t xml:space="preserve"> знаниями, а также способность решать учебные и жизненные задачи и готовность к овладению в дальнейшем АООП основного общего образования, должны отражать:</w:t>
      </w:r>
    </w:p>
    <w:p w:rsidR="00AE42D4" w:rsidRPr="00FD1BB2" w:rsidRDefault="00AE42D4" w:rsidP="00FF51B0">
      <w:pPr>
        <w:pStyle w:val="9"/>
        <w:numPr>
          <w:ilvl w:val="0"/>
          <w:numId w:val="12"/>
        </w:numPr>
        <w:shd w:val="clear" w:color="auto" w:fill="auto"/>
        <w:tabs>
          <w:tab w:val="left" w:pos="684"/>
        </w:tabs>
        <w:spacing w:line="240" w:lineRule="auto"/>
        <w:ind w:left="20" w:right="20" w:firstLine="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овладение способностью принимать и сохранять цели и задачи решения типовых учебных и практических задач;</w:t>
      </w:r>
    </w:p>
    <w:p w:rsidR="00AE42D4" w:rsidRPr="00FD1BB2" w:rsidRDefault="00AE42D4" w:rsidP="00FF51B0">
      <w:pPr>
        <w:pStyle w:val="9"/>
        <w:numPr>
          <w:ilvl w:val="0"/>
          <w:numId w:val="12"/>
        </w:numPr>
        <w:shd w:val="clear" w:color="auto" w:fill="auto"/>
        <w:tabs>
          <w:tab w:val="left" w:pos="684"/>
        </w:tabs>
        <w:spacing w:line="240" w:lineRule="auto"/>
        <w:ind w:left="20" w:right="20" w:firstLine="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</w:t>
      </w:r>
    </w:p>
    <w:p w:rsidR="00AE42D4" w:rsidRPr="00FD1BB2" w:rsidRDefault="00AE42D4" w:rsidP="00FF51B0">
      <w:pPr>
        <w:pStyle w:val="9"/>
        <w:numPr>
          <w:ilvl w:val="0"/>
          <w:numId w:val="12"/>
        </w:numPr>
        <w:shd w:val="clear" w:color="auto" w:fill="auto"/>
        <w:tabs>
          <w:tab w:val="left" w:pos="684"/>
        </w:tabs>
        <w:spacing w:line="240" w:lineRule="auto"/>
        <w:ind w:left="20" w:firstLine="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формирование умения понимать причины успеха/неуспеха учебной деятельности;</w:t>
      </w:r>
    </w:p>
    <w:p w:rsidR="00AE42D4" w:rsidRPr="00FD1BB2" w:rsidRDefault="00AE42D4" w:rsidP="00FF51B0">
      <w:pPr>
        <w:pStyle w:val="9"/>
        <w:numPr>
          <w:ilvl w:val="0"/>
          <w:numId w:val="12"/>
        </w:numPr>
        <w:shd w:val="clear" w:color="auto" w:fill="auto"/>
        <w:tabs>
          <w:tab w:val="left" w:pos="684"/>
        </w:tabs>
        <w:spacing w:line="240" w:lineRule="auto"/>
        <w:ind w:left="20" w:firstLine="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освоение начальных форм познавательной и личностной рефлексии;</w:t>
      </w:r>
    </w:p>
    <w:p w:rsidR="00AE42D4" w:rsidRPr="00FD1BB2" w:rsidRDefault="00AE42D4" w:rsidP="00FF51B0">
      <w:pPr>
        <w:pStyle w:val="9"/>
        <w:numPr>
          <w:ilvl w:val="0"/>
          <w:numId w:val="12"/>
        </w:numPr>
        <w:shd w:val="clear" w:color="auto" w:fill="auto"/>
        <w:tabs>
          <w:tab w:val="left" w:pos="684"/>
          <w:tab w:val="right" w:pos="10081"/>
        </w:tabs>
        <w:spacing w:line="240" w:lineRule="auto"/>
        <w:ind w:left="20" w:firstLine="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использование элементарных знаково-символических средств</w:t>
      </w:r>
      <w:r w:rsidRPr="00FD1BB2">
        <w:rPr>
          <w:color w:val="000000"/>
          <w:sz w:val="24"/>
          <w:szCs w:val="24"/>
        </w:rPr>
        <w:tab/>
        <w:t>представления</w:t>
      </w:r>
    </w:p>
    <w:p w:rsidR="00AE42D4" w:rsidRPr="00FD1BB2" w:rsidRDefault="00AE42D4" w:rsidP="00FF51B0">
      <w:pPr>
        <w:pStyle w:val="9"/>
        <w:shd w:val="clear" w:color="auto" w:fill="auto"/>
        <w:spacing w:line="240" w:lineRule="auto"/>
        <w:ind w:left="20" w:firstLine="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информации для создания схем решения учебных и практических задач;</w:t>
      </w:r>
    </w:p>
    <w:p w:rsidR="00AE42D4" w:rsidRPr="00062463" w:rsidRDefault="00AE42D4" w:rsidP="00FF51B0">
      <w:pPr>
        <w:pStyle w:val="9"/>
        <w:numPr>
          <w:ilvl w:val="0"/>
          <w:numId w:val="12"/>
        </w:numPr>
        <w:shd w:val="clear" w:color="auto" w:fill="auto"/>
        <w:tabs>
          <w:tab w:val="left" w:pos="684"/>
        </w:tabs>
        <w:spacing w:line="240" w:lineRule="auto"/>
        <w:ind w:left="20" w:firstLine="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использование речевых средств и средств информационных и коммуникационных</w:t>
      </w:r>
    </w:p>
    <w:p w:rsidR="00AE42D4" w:rsidRPr="00FD1BB2" w:rsidRDefault="00AE42D4" w:rsidP="00FF51B0">
      <w:pPr>
        <w:pStyle w:val="9"/>
        <w:shd w:val="clear" w:color="auto" w:fill="auto"/>
        <w:spacing w:line="240" w:lineRule="auto"/>
        <w:ind w:left="20" w:firstLine="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технологий (ИКТ) для решения коммуникативных и познавательных задач;</w:t>
      </w:r>
    </w:p>
    <w:p w:rsidR="00AE42D4" w:rsidRPr="00FD1BB2" w:rsidRDefault="00AE42D4" w:rsidP="00FF51B0">
      <w:pPr>
        <w:pStyle w:val="9"/>
        <w:numPr>
          <w:ilvl w:val="0"/>
          <w:numId w:val="12"/>
        </w:numPr>
        <w:shd w:val="clear" w:color="auto" w:fill="auto"/>
        <w:tabs>
          <w:tab w:val="left" w:pos="621"/>
        </w:tabs>
        <w:spacing w:line="240" w:lineRule="auto"/>
        <w:ind w:left="20" w:right="20" w:firstLine="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формирование умений работы с учебной книгой для решения коммуникативных и познавательных задач в соответствии с возрастными и психологическими особенностями обучающихся;</w:t>
      </w:r>
    </w:p>
    <w:p w:rsidR="00AE42D4" w:rsidRPr="00FD1BB2" w:rsidRDefault="00AE42D4" w:rsidP="00FF51B0">
      <w:pPr>
        <w:pStyle w:val="9"/>
        <w:numPr>
          <w:ilvl w:val="0"/>
          <w:numId w:val="12"/>
        </w:numPr>
        <w:shd w:val="clear" w:color="auto" w:fill="auto"/>
        <w:tabs>
          <w:tab w:val="left" w:pos="621"/>
        </w:tabs>
        <w:spacing w:line="240" w:lineRule="auto"/>
        <w:ind w:left="20" w:right="20" w:firstLine="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использование различных способов поиска, сбора, обработки информации в соответствии с коммуникативными и познавательными задачами и технологиями учебного предмета;</w:t>
      </w:r>
    </w:p>
    <w:p w:rsidR="00AE42D4" w:rsidRPr="00FD1BB2" w:rsidRDefault="00AE42D4" w:rsidP="00FF51B0">
      <w:pPr>
        <w:pStyle w:val="9"/>
        <w:numPr>
          <w:ilvl w:val="0"/>
          <w:numId w:val="12"/>
        </w:numPr>
        <w:shd w:val="clear" w:color="auto" w:fill="auto"/>
        <w:tabs>
          <w:tab w:val="left" w:pos="621"/>
        </w:tabs>
        <w:spacing w:line="240" w:lineRule="auto"/>
        <w:ind w:left="20" w:right="20" w:firstLine="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овладение навыками смыслового чтения текстов, доступных по содержанию и объему художественных текстов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AE42D4" w:rsidRPr="00FD1BB2" w:rsidRDefault="00AE42D4" w:rsidP="00FF51B0">
      <w:pPr>
        <w:pStyle w:val="9"/>
        <w:numPr>
          <w:ilvl w:val="0"/>
          <w:numId w:val="12"/>
        </w:numPr>
        <w:shd w:val="clear" w:color="auto" w:fill="auto"/>
        <w:tabs>
          <w:tab w:val="left" w:pos="621"/>
        </w:tabs>
        <w:spacing w:line="240" w:lineRule="auto"/>
        <w:ind w:left="20" w:right="20" w:firstLine="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 на наглядном материале, основе практической деятельности и доступном вербальном материале на уровне, соответствующем индивидуальным возможностям;</w:t>
      </w:r>
    </w:p>
    <w:p w:rsidR="00AE42D4" w:rsidRPr="00FD1BB2" w:rsidRDefault="00AE42D4" w:rsidP="00FF51B0">
      <w:pPr>
        <w:pStyle w:val="9"/>
        <w:numPr>
          <w:ilvl w:val="0"/>
          <w:numId w:val="12"/>
        </w:numPr>
        <w:shd w:val="clear" w:color="auto" w:fill="auto"/>
        <w:tabs>
          <w:tab w:val="left" w:pos="621"/>
        </w:tabs>
        <w:spacing w:line="240" w:lineRule="auto"/>
        <w:ind w:left="20" w:right="20" w:firstLine="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готовность слушать собеседника и вступать в диалог и поддерживать его; готовность признавать возможность существования различных точек зрения и права каждого иметь свою; излагать свое мнение;</w:t>
      </w:r>
    </w:p>
    <w:p w:rsidR="00AE42D4" w:rsidRPr="00FD1BB2" w:rsidRDefault="00AE42D4" w:rsidP="00FF51B0">
      <w:pPr>
        <w:pStyle w:val="9"/>
        <w:numPr>
          <w:ilvl w:val="0"/>
          <w:numId w:val="12"/>
        </w:numPr>
        <w:shd w:val="clear" w:color="auto" w:fill="auto"/>
        <w:tabs>
          <w:tab w:val="left" w:pos="621"/>
        </w:tabs>
        <w:spacing w:line="240" w:lineRule="auto"/>
        <w:ind w:left="20" w:right="20" w:firstLine="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AE42D4" w:rsidRPr="00FD1BB2" w:rsidRDefault="00AE42D4" w:rsidP="00FF51B0">
      <w:pPr>
        <w:pStyle w:val="9"/>
        <w:numPr>
          <w:ilvl w:val="0"/>
          <w:numId w:val="12"/>
        </w:numPr>
        <w:shd w:val="clear" w:color="auto" w:fill="auto"/>
        <w:tabs>
          <w:tab w:val="left" w:pos="621"/>
        </w:tabs>
        <w:spacing w:line="240" w:lineRule="auto"/>
        <w:ind w:left="20" w:right="20" w:firstLine="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готовность конструктивно разрешать конфликты посредством учета интересов сторон и сотрудничества;</w:t>
      </w:r>
    </w:p>
    <w:p w:rsidR="00AE42D4" w:rsidRPr="00FD1BB2" w:rsidRDefault="00AE42D4" w:rsidP="00FF51B0">
      <w:pPr>
        <w:pStyle w:val="9"/>
        <w:numPr>
          <w:ilvl w:val="0"/>
          <w:numId w:val="12"/>
        </w:numPr>
        <w:shd w:val="clear" w:color="auto" w:fill="auto"/>
        <w:tabs>
          <w:tab w:val="left" w:pos="621"/>
        </w:tabs>
        <w:spacing w:line="240" w:lineRule="auto"/>
        <w:ind w:left="20" w:right="20" w:firstLine="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AE42D4" w:rsidRPr="00FD1BB2" w:rsidRDefault="00AE42D4" w:rsidP="00FF51B0">
      <w:pPr>
        <w:pStyle w:val="9"/>
        <w:numPr>
          <w:ilvl w:val="0"/>
          <w:numId w:val="12"/>
        </w:numPr>
        <w:shd w:val="clear" w:color="auto" w:fill="auto"/>
        <w:tabs>
          <w:tab w:val="left" w:pos="621"/>
        </w:tabs>
        <w:spacing w:line="240" w:lineRule="auto"/>
        <w:ind w:left="20" w:right="20" w:firstLine="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 xml:space="preserve">овладение некоторыми базовыми предметными и </w:t>
      </w:r>
      <w:proofErr w:type="spellStart"/>
      <w:r w:rsidRPr="00FD1BB2">
        <w:rPr>
          <w:color w:val="000000"/>
          <w:sz w:val="24"/>
          <w:szCs w:val="24"/>
        </w:rPr>
        <w:t>межпредметными</w:t>
      </w:r>
      <w:proofErr w:type="spellEnd"/>
      <w:r w:rsidRPr="00FD1BB2">
        <w:rPr>
          <w:color w:val="000000"/>
          <w:sz w:val="24"/>
          <w:szCs w:val="24"/>
        </w:rPr>
        <w:t xml:space="preserve"> понятиями, отражающими доступные существенные связи и отношения между объектами и процессами.</w:t>
      </w:r>
    </w:p>
    <w:p w:rsidR="00AE42D4" w:rsidRPr="00FD1BB2" w:rsidRDefault="00AE42D4" w:rsidP="00FF51B0">
      <w:pPr>
        <w:pStyle w:val="9"/>
        <w:shd w:val="clear" w:color="auto" w:fill="auto"/>
        <w:spacing w:line="240" w:lineRule="auto"/>
        <w:ind w:left="20" w:right="20" w:firstLine="540"/>
        <w:jc w:val="both"/>
        <w:rPr>
          <w:sz w:val="24"/>
          <w:szCs w:val="24"/>
        </w:rPr>
      </w:pPr>
      <w:r w:rsidRPr="00FD1BB2">
        <w:rPr>
          <w:rStyle w:val="af7"/>
          <w:sz w:val="24"/>
          <w:szCs w:val="24"/>
        </w:rPr>
        <w:t>Предметные результаты</w:t>
      </w:r>
      <w:r w:rsidRPr="00FD1BB2">
        <w:rPr>
          <w:color w:val="000000"/>
          <w:sz w:val="24"/>
          <w:szCs w:val="24"/>
        </w:rPr>
        <w:t xml:space="preserve"> освоения АООП НОО с учетом специфики содержания образовательных областей, включающих в себя конкретные учебные предметы, должны отражать:</w:t>
      </w:r>
    </w:p>
    <w:p w:rsidR="00AE42D4" w:rsidRPr="00FD1BB2" w:rsidRDefault="00AE42D4" w:rsidP="00FF51B0">
      <w:pPr>
        <w:pStyle w:val="60"/>
        <w:shd w:val="clear" w:color="auto" w:fill="auto"/>
        <w:spacing w:before="0" w:line="240" w:lineRule="auto"/>
        <w:ind w:left="20" w:right="6378" w:firstLine="0"/>
        <w:jc w:val="both"/>
        <w:rPr>
          <w:sz w:val="24"/>
          <w:szCs w:val="24"/>
        </w:rPr>
      </w:pPr>
      <w:r w:rsidRPr="00FD1BB2">
        <w:rPr>
          <w:rStyle w:val="61"/>
          <w:i/>
          <w:iCs/>
          <w:sz w:val="24"/>
          <w:szCs w:val="24"/>
        </w:rPr>
        <w:t xml:space="preserve">Филология </w:t>
      </w:r>
      <w:r w:rsidRPr="00FD1BB2">
        <w:rPr>
          <w:color w:val="000000"/>
          <w:sz w:val="24"/>
          <w:szCs w:val="24"/>
        </w:rPr>
        <w:t>Русский язык.</w:t>
      </w:r>
    </w:p>
    <w:p w:rsidR="00AE42D4" w:rsidRPr="00FD1BB2" w:rsidRDefault="00AE42D4" w:rsidP="00FF51B0">
      <w:pPr>
        <w:pStyle w:val="9"/>
        <w:numPr>
          <w:ilvl w:val="0"/>
          <w:numId w:val="13"/>
        </w:numPr>
        <w:shd w:val="clear" w:color="auto" w:fill="auto"/>
        <w:tabs>
          <w:tab w:val="left" w:pos="621"/>
        </w:tabs>
        <w:spacing w:line="240" w:lineRule="auto"/>
        <w:ind w:left="20" w:right="20" w:firstLine="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AE42D4" w:rsidRPr="00FD1BB2" w:rsidRDefault="00AE42D4" w:rsidP="00FF51B0">
      <w:pPr>
        <w:pStyle w:val="9"/>
        <w:numPr>
          <w:ilvl w:val="0"/>
          <w:numId w:val="13"/>
        </w:numPr>
        <w:shd w:val="clear" w:color="auto" w:fill="auto"/>
        <w:tabs>
          <w:tab w:val="left" w:pos="621"/>
        </w:tabs>
        <w:spacing w:line="240" w:lineRule="auto"/>
        <w:ind w:left="20" w:firstLine="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формирование интереса к изучению родного (русского) языка;</w:t>
      </w:r>
    </w:p>
    <w:p w:rsidR="00AE42D4" w:rsidRPr="00FD1BB2" w:rsidRDefault="00AE42D4" w:rsidP="00FF51B0">
      <w:pPr>
        <w:pStyle w:val="9"/>
        <w:numPr>
          <w:ilvl w:val="0"/>
          <w:numId w:val="13"/>
        </w:numPr>
        <w:shd w:val="clear" w:color="auto" w:fill="auto"/>
        <w:tabs>
          <w:tab w:val="left" w:pos="621"/>
        </w:tabs>
        <w:spacing w:line="240" w:lineRule="auto"/>
        <w:ind w:left="20" w:firstLine="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овладение первоначальными представлениями о правилах речевого этикета;</w:t>
      </w:r>
    </w:p>
    <w:p w:rsidR="00AE42D4" w:rsidRPr="00FD1BB2" w:rsidRDefault="00AE42D4" w:rsidP="00FF51B0">
      <w:pPr>
        <w:pStyle w:val="9"/>
        <w:numPr>
          <w:ilvl w:val="0"/>
          <w:numId w:val="13"/>
        </w:numPr>
        <w:shd w:val="clear" w:color="auto" w:fill="auto"/>
        <w:tabs>
          <w:tab w:val="left" w:pos="621"/>
        </w:tabs>
        <w:spacing w:line="240" w:lineRule="auto"/>
        <w:ind w:left="20" w:firstLine="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овладение основами грамотного письма;</w:t>
      </w:r>
    </w:p>
    <w:p w:rsidR="00AE42D4" w:rsidRPr="00FD1BB2" w:rsidRDefault="00AE42D4" w:rsidP="00FF51B0">
      <w:pPr>
        <w:pStyle w:val="9"/>
        <w:numPr>
          <w:ilvl w:val="0"/>
          <w:numId w:val="13"/>
        </w:numPr>
        <w:shd w:val="clear" w:color="auto" w:fill="auto"/>
        <w:tabs>
          <w:tab w:val="left" w:pos="621"/>
        </w:tabs>
        <w:spacing w:line="240" w:lineRule="auto"/>
        <w:ind w:left="20" w:right="20" w:firstLine="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lastRenderedPageBreak/>
        <w:t>овладение обучающимися коммуникативно-речевыми умениями, необходимыми для совершенствования их речевой практики;</w:t>
      </w:r>
    </w:p>
    <w:p w:rsidR="00AE42D4" w:rsidRPr="00FD1BB2" w:rsidRDefault="00AE42D4" w:rsidP="00FF51B0">
      <w:pPr>
        <w:pStyle w:val="9"/>
        <w:numPr>
          <w:ilvl w:val="0"/>
          <w:numId w:val="13"/>
        </w:numPr>
        <w:shd w:val="clear" w:color="auto" w:fill="auto"/>
        <w:tabs>
          <w:tab w:val="left" w:pos="370"/>
        </w:tabs>
        <w:spacing w:line="240" w:lineRule="auto"/>
        <w:ind w:left="20" w:right="20" w:firstLine="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формирование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AE42D4" w:rsidRPr="00FD1BB2" w:rsidRDefault="00AE42D4" w:rsidP="00FF51B0">
      <w:pPr>
        <w:pStyle w:val="9"/>
        <w:numPr>
          <w:ilvl w:val="0"/>
          <w:numId w:val="13"/>
        </w:numPr>
        <w:shd w:val="clear" w:color="auto" w:fill="auto"/>
        <w:tabs>
          <w:tab w:val="left" w:pos="621"/>
        </w:tabs>
        <w:spacing w:line="240" w:lineRule="auto"/>
        <w:ind w:left="20" w:right="20" w:firstLine="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 xml:space="preserve">использование знаний в области русского языка и сформированных </w:t>
      </w:r>
      <w:proofErr w:type="spellStart"/>
      <w:r w:rsidRPr="00FD1BB2">
        <w:rPr>
          <w:color w:val="000000"/>
          <w:sz w:val="24"/>
          <w:szCs w:val="24"/>
        </w:rPr>
        <w:t>грамматико</w:t>
      </w:r>
      <w:r w:rsidRPr="00FD1BB2">
        <w:rPr>
          <w:color w:val="000000"/>
          <w:sz w:val="24"/>
          <w:szCs w:val="24"/>
        </w:rPr>
        <w:softHyphen/>
        <w:t>орфографических</w:t>
      </w:r>
      <w:proofErr w:type="spellEnd"/>
      <w:r w:rsidRPr="00FD1BB2">
        <w:rPr>
          <w:color w:val="000000"/>
          <w:sz w:val="24"/>
          <w:szCs w:val="24"/>
        </w:rPr>
        <w:t xml:space="preserve"> умений для решения практических задач.</w:t>
      </w:r>
    </w:p>
    <w:p w:rsidR="00AE42D4" w:rsidRPr="00FD1BB2" w:rsidRDefault="00AE42D4" w:rsidP="00FF51B0">
      <w:pPr>
        <w:pStyle w:val="60"/>
        <w:shd w:val="clear" w:color="auto" w:fill="auto"/>
        <w:spacing w:before="0" w:line="240" w:lineRule="auto"/>
        <w:ind w:left="20" w:firstLine="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Литературное чтение. Литературное чтение на родном языке:</w:t>
      </w:r>
    </w:p>
    <w:p w:rsidR="00AE42D4" w:rsidRPr="00FD1BB2" w:rsidRDefault="00AE42D4" w:rsidP="00FF51B0">
      <w:pPr>
        <w:pStyle w:val="9"/>
        <w:numPr>
          <w:ilvl w:val="0"/>
          <w:numId w:val="14"/>
        </w:numPr>
        <w:shd w:val="clear" w:color="auto" w:fill="auto"/>
        <w:tabs>
          <w:tab w:val="left" w:pos="621"/>
        </w:tabs>
        <w:spacing w:line="240" w:lineRule="auto"/>
        <w:ind w:left="20" w:right="20" w:firstLine="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AE42D4" w:rsidRPr="00FD1BB2" w:rsidRDefault="00AE42D4" w:rsidP="00FF51B0">
      <w:pPr>
        <w:pStyle w:val="9"/>
        <w:numPr>
          <w:ilvl w:val="0"/>
          <w:numId w:val="14"/>
        </w:numPr>
        <w:shd w:val="clear" w:color="auto" w:fill="auto"/>
        <w:tabs>
          <w:tab w:val="left" w:pos="621"/>
        </w:tabs>
        <w:spacing w:line="240" w:lineRule="auto"/>
        <w:ind w:left="20" w:right="20" w:firstLine="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</w:t>
      </w:r>
    </w:p>
    <w:p w:rsidR="00AE42D4" w:rsidRPr="00FD1BB2" w:rsidRDefault="00AE42D4" w:rsidP="00FF51B0">
      <w:pPr>
        <w:pStyle w:val="9"/>
        <w:numPr>
          <w:ilvl w:val="0"/>
          <w:numId w:val="14"/>
        </w:numPr>
        <w:shd w:val="clear" w:color="auto" w:fill="auto"/>
        <w:tabs>
          <w:tab w:val="left" w:pos="621"/>
        </w:tabs>
        <w:spacing w:line="240" w:lineRule="auto"/>
        <w:ind w:left="20" w:right="20" w:firstLine="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осознанное, правильное, плавное чтение вслух целыми словами с использованием некоторых средств устной выразительности речи;</w:t>
      </w:r>
    </w:p>
    <w:p w:rsidR="00AE42D4" w:rsidRPr="00FD1BB2" w:rsidRDefault="00AE42D4" w:rsidP="00FF51B0">
      <w:pPr>
        <w:pStyle w:val="9"/>
        <w:numPr>
          <w:ilvl w:val="0"/>
          <w:numId w:val="14"/>
        </w:numPr>
        <w:shd w:val="clear" w:color="auto" w:fill="auto"/>
        <w:tabs>
          <w:tab w:val="left" w:pos="621"/>
        </w:tabs>
        <w:spacing w:line="240" w:lineRule="auto"/>
        <w:ind w:left="20" w:firstLine="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понимание роли чтения, использование разных видов чтения;</w:t>
      </w:r>
    </w:p>
    <w:p w:rsidR="00AE42D4" w:rsidRPr="00FD1BB2" w:rsidRDefault="00AE42D4" w:rsidP="00FF51B0">
      <w:pPr>
        <w:pStyle w:val="9"/>
        <w:numPr>
          <w:ilvl w:val="0"/>
          <w:numId w:val="14"/>
        </w:numPr>
        <w:shd w:val="clear" w:color="auto" w:fill="auto"/>
        <w:tabs>
          <w:tab w:val="left" w:pos="572"/>
        </w:tabs>
        <w:spacing w:line="240" w:lineRule="auto"/>
        <w:ind w:left="20" w:right="20" w:firstLine="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формирование умения осознанно воспринимать и оценивать содержание текстов, участие в обсуждении прочитанных произведений, умение высказывать отношение к поступкам героев, оценивать поступки героев и мотивы поступков с учетом принятых в обществе норм и правил;</w:t>
      </w:r>
    </w:p>
    <w:p w:rsidR="00AE42D4" w:rsidRPr="00FD1BB2" w:rsidRDefault="00AE42D4" w:rsidP="00FF51B0">
      <w:pPr>
        <w:pStyle w:val="9"/>
        <w:numPr>
          <w:ilvl w:val="0"/>
          <w:numId w:val="14"/>
        </w:numPr>
        <w:shd w:val="clear" w:color="auto" w:fill="auto"/>
        <w:tabs>
          <w:tab w:val="left" w:pos="572"/>
        </w:tabs>
        <w:spacing w:line="240" w:lineRule="auto"/>
        <w:ind w:left="20" w:right="20" w:firstLine="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 xml:space="preserve">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</w:t>
      </w:r>
      <w:proofErr w:type="spellStart"/>
      <w:r w:rsidRPr="00FD1BB2">
        <w:rPr>
          <w:color w:val="000000"/>
          <w:sz w:val="24"/>
          <w:szCs w:val="24"/>
        </w:rPr>
        <w:t>научно</w:t>
      </w:r>
      <w:r w:rsidRPr="00FD1BB2">
        <w:rPr>
          <w:color w:val="000000"/>
          <w:sz w:val="24"/>
          <w:szCs w:val="24"/>
        </w:rPr>
        <w:softHyphen/>
        <w:t>популярных</w:t>
      </w:r>
      <w:proofErr w:type="spellEnd"/>
      <w:r w:rsidRPr="00FD1BB2">
        <w:rPr>
          <w:color w:val="000000"/>
          <w:sz w:val="24"/>
          <w:szCs w:val="24"/>
        </w:rPr>
        <w:t xml:space="preserve"> и учебных текстов;</w:t>
      </w:r>
    </w:p>
    <w:p w:rsidR="00AE42D4" w:rsidRPr="00FD1BB2" w:rsidRDefault="00AE42D4" w:rsidP="00FF51B0">
      <w:pPr>
        <w:pStyle w:val="9"/>
        <w:numPr>
          <w:ilvl w:val="0"/>
          <w:numId w:val="14"/>
        </w:numPr>
        <w:shd w:val="clear" w:color="auto" w:fill="auto"/>
        <w:tabs>
          <w:tab w:val="left" w:pos="572"/>
        </w:tabs>
        <w:spacing w:line="240" w:lineRule="auto"/>
        <w:ind w:left="20" w:firstLine="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формирование потребности в систематическом чтении;</w:t>
      </w:r>
    </w:p>
    <w:p w:rsidR="00AE42D4" w:rsidRPr="00FD1BB2" w:rsidRDefault="00AE42D4" w:rsidP="00FF51B0">
      <w:pPr>
        <w:pStyle w:val="9"/>
        <w:numPr>
          <w:ilvl w:val="0"/>
          <w:numId w:val="14"/>
        </w:numPr>
        <w:shd w:val="clear" w:color="auto" w:fill="auto"/>
        <w:tabs>
          <w:tab w:val="left" w:pos="572"/>
        </w:tabs>
        <w:spacing w:line="240" w:lineRule="auto"/>
        <w:ind w:left="20" w:firstLine="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выбор с помощью взрослого интересующей литературы.</w:t>
      </w:r>
    </w:p>
    <w:p w:rsidR="00AE42D4" w:rsidRPr="00FD1BB2" w:rsidRDefault="00AE42D4" w:rsidP="00FF51B0">
      <w:pPr>
        <w:pStyle w:val="60"/>
        <w:shd w:val="clear" w:color="auto" w:fill="auto"/>
        <w:spacing w:before="0" w:line="240" w:lineRule="auto"/>
        <w:ind w:left="20" w:firstLine="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Иностранный язык:</w:t>
      </w:r>
    </w:p>
    <w:p w:rsidR="00AE42D4" w:rsidRPr="00FD1BB2" w:rsidRDefault="00AE42D4" w:rsidP="00FF51B0">
      <w:pPr>
        <w:pStyle w:val="9"/>
        <w:numPr>
          <w:ilvl w:val="0"/>
          <w:numId w:val="15"/>
        </w:numPr>
        <w:shd w:val="clear" w:color="auto" w:fill="auto"/>
        <w:tabs>
          <w:tab w:val="left" w:pos="572"/>
        </w:tabs>
        <w:spacing w:line="240" w:lineRule="auto"/>
        <w:ind w:left="20" w:right="20" w:firstLine="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приобретение начальных элементарных навыков общения в устной и письменной форме с носителями иностранного языка на основе своих речевых возможностей и потребностей;</w:t>
      </w:r>
    </w:p>
    <w:p w:rsidR="00AE42D4" w:rsidRPr="00FD1BB2" w:rsidRDefault="00AE42D4" w:rsidP="00FF51B0">
      <w:pPr>
        <w:pStyle w:val="9"/>
        <w:numPr>
          <w:ilvl w:val="0"/>
          <w:numId w:val="15"/>
        </w:numPr>
        <w:shd w:val="clear" w:color="auto" w:fill="auto"/>
        <w:tabs>
          <w:tab w:val="left" w:pos="572"/>
        </w:tabs>
        <w:spacing w:line="240" w:lineRule="auto"/>
        <w:ind w:left="20" w:right="20" w:firstLine="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AE42D4" w:rsidRPr="00013930" w:rsidRDefault="00AE42D4" w:rsidP="00FF51B0">
      <w:pPr>
        <w:pStyle w:val="9"/>
        <w:numPr>
          <w:ilvl w:val="0"/>
          <w:numId w:val="15"/>
        </w:numPr>
        <w:shd w:val="clear" w:color="auto" w:fill="auto"/>
        <w:tabs>
          <w:tab w:val="left" w:pos="365"/>
        </w:tabs>
        <w:spacing w:line="240" w:lineRule="auto"/>
        <w:ind w:left="20" w:right="20" w:firstLine="0"/>
        <w:jc w:val="both"/>
        <w:rPr>
          <w:sz w:val="24"/>
          <w:szCs w:val="24"/>
        </w:rPr>
      </w:pPr>
      <w:proofErr w:type="spellStart"/>
      <w:r w:rsidRPr="00FD1BB2">
        <w:rPr>
          <w:color w:val="000000"/>
          <w:sz w:val="24"/>
          <w:szCs w:val="24"/>
        </w:rPr>
        <w:t>сформированность</w:t>
      </w:r>
      <w:proofErr w:type="spellEnd"/>
      <w:r w:rsidRPr="00FD1BB2">
        <w:rPr>
          <w:color w:val="000000"/>
          <w:sz w:val="24"/>
          <w:szCs w:val="24"/>
        </w:rPr>
        <w:t xml:space="preserve">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013930" w:rsidRPr="00C50946" w:rsidRDefault="00013930" w:rsidP="00FF51B0">
      <w:pPr>
        <w:pStyle w:val="9"/>
        <w:shd w:val="clear" w:color="auto" w:fill="auto"/>
        <w:tabs>
          <w:tab w:val="left" w:pos="365"/>
        </w:tabs>
        <w:spacing w:line="240" w:lineRule="auto"/>
        <w:ind w:left="20" w:right="20" w:firstLine="0"/>
        <w:jc w:val="both"/>
        <w:rPr>
          <w:b/>
          <w:sz w:val="24"/>
          <w:szCs w:val="24"/>
        </w:rPr>
      </w:pPr>
      <w:r w:rsidRPr="00C50946">
        <w:rPr>
          <w:b/>
          <w:sz w:val="24"/>
          <w:szCs w:val="24"/>
        </w:rPr>
        <w:t>Математика и информатика</w:t>
      </w:r>
    </w:p>
    <w:p w:rsidR="00AE42D4" w:rsidRPr="00C50946" w:rsidRDefault="00AE42D4" w:rsidP="00FF51B0">
      <w:pPr>
        <w:pStyle w:val="50"/>
        <w:shd w:val="clear" w:color="auto" w:fill="auto"/>
        <w:spacing w:line="240" w:lineRule="auto"/>
        <w:ind w:left="20" w:right="7657" w:firstLine="0"/>
        <w:rPr>
          <w:b w:val="0"/>
          <w:sz w:val="24"/>
          <w:szCs w:val="24"/>
        </w:rPr>
      </w:pPr>
      <w:r w:rsidRPr="00C50946">
        <w:rPr>
          <w:rStyle w:val="51"/>
          <w:b/>
          <w:sz w:val="24"/>
          <w:szCs w:val="24"/>
        </w:rPr>
        <w:t>Математика:</w:t>
      </w:r>
    </w:p>
    <w:p w:rsidR="00AE42D4" w:rsidRPr="00FD1BB2" w:rsidRDefault="00AE42D4" w:rsidP="00FF51B0">
      <w:pPr>
        <w:pStyle w:val="9"/>
        <w:numPr>
          <w:ilvl w:val="0"/>
          <w:numId w:val="16"/>
        </w:numPr>
        <w:shd w:val="clear" w:color="auto" w:fill="auto"/>
        <w:tabs>
          <w:tab w:val="left" w:pos="572"/>
        </w:tabs>
        <w:spacing w:line="240" w:lineRule="auto"/>
        <w:ind w:left="20" w:right="20" w:firstLine="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использование начальных математических знаний о числах, мерах, величинах и геометрических фигурах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AE42D4" w:rsidRPr="00FD1BB2" w:rsidRDefault="00AE42D4" w:rsidP="00FF51B0">
      <w:pPr>
        <w:pStyle w:val="9"/>
        <w:numPr>
          <w:ilvl w:val="0"/>
          <w:numId w:val="16"/>
        </w:numPr>
        <w:shd w:val="clear" w:color="auto" w:fill="auto"/>
        <w:tabs>
          <w:tab w:val="left" w:pos="572"/>
        </w:tabs>
        <w:spacing w:line="240" w:lineRule="auto"/>
        <w:ind w:left="20" w:right="20" w:firstLine="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 xml:space="preserve">приобретение начального опыта применения математических знаний для решения </w:t>
      </w:r>
      <w:proofErr w:type="spellStart"/>
      <w:r w:rsidRPr="00FD1BB2">
        <w:rPr>
          <w:color w:val="000000"/>
          <w:sz w:val="24"/>
          <w:szCs w:val="24"/>
        </w:rPr>
        <w:t>учебно</w:t>
      </w:r>
      <w:r w:rsidRPr="00FD1BB2">
        <w:rPr>
          <w:color w:val="000000"/>
          <w:sz w:val="24"/>
          <w:szCs w:val="24"/>
        </w:rPr>
        <w:softHyphen/>
        <w:t>познавательных</w:t>
      </w:r>
      <w:proofErr w:type="spellEnd"/>
      <w:r w:rsidRPr="00FD1BB2">
        <w:rPr>
          <w:color w:val="000000"/>
          <w:sz w:val="24"/>
          <w:szCs w:val="24"/>
        </w:rPr>
        <w:t xml:space="preserve"> и учебно-практических задач;</w:t>
      </w:r>
    </w:p>
    <w:p w:rsidR="00AE42D4" w:rsidRPr="00FD1BB2" w:rsidRDefault="00AE42D4" w:rsidP="00FF51B0">
      <w:pPr>
        <w:pStyle w:val="9"/>
        <w:numPr>
          <w:ilvl w:val="0"/>
          <w:numId w:val="16"/>
        </w:numPr>
        <w:shd w:val="clear" w:color="auto" w:fill="auto"/>
        <w:tabs>
          <w:tab w:val="left" w:pos="572"/>
        </w:tabs>
        <w:spacing w:line="240" w:lineRule="auto"/>
        <w:ind w:left="20" w:right="20" w:firstLine="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и, исследовать, распознавать и изображать геометрические фигуры;</w:t>
      </w:r>
    </w:p>
    <w:p w:rsidR="00AE42D4" w:rsidRPr="00FD1BB2" w:rsidRDefault="00AE42D4" w:rsidP="00FF51B0">
      <w:pPr>
        <w:pStyle w:val="50"/>
        <w:shd w:val="clear" w:color="auto" w:fill="auto"/>
        <w:spacing w:line="240" w:lineRule="auto"/>
        <w:ind w:left="20" w:firstLine="0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Обществознание и естествознание (окружающий мир)</w:t>
      </w:r>
    </w:p>
    <w:p w:rsidR="00AE42D4" w:rsidRPr="00FD1BB2" w:rsidRDefault="00AE42D4" w:rsidP="00FF51B0">
      <w:pPr>
        <w:pStyle w:val="60"/>
        <w:shd w:val="clear" w:color="auto" w:fill="auto"/>
        <w:spacing w:before="0" w:line="240" w:lineRule="auto"/>
        <w:ind w:left="20" w:firstLine="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Окружающий мир:</w:t>
      </w:r>
    </w:p>
    <w:p w:rsidR="00AE42D4" w:rsidRPr="00FD1BB2" w:rsidRDefault="00AE42D4" w:rsidP="00FF51B0">
      <w:pPr>
        <w:pStyle w:val="9"/>
        <w:numPr>
          <w:ilvl w:val="0"/>
          <w:numId w:val="17"/>
        </w:numPr>
        <w:shd w:val="clear" w:color="auto" w:fill="auto"/>
        <w:tabs>
          <w:tab w:val="left" w:pos="365"/>
        </w:tabs>
        <w:spacing w:line="240" w:lineRule="auto"/>
        <w:ind w:left="20" w:right="20" w:firstLine="0"/>
        <w:jc w:val="both"/>
        <w:rPr>
          <w:sz w:val="24"/>
          <w:szCs w:val="24"/>
        </w:rPr>
      </w:pPr>
      <w:proofErr w:type="spellStart"/>
      <w:r w:rsidRPr="00FD1BB2">
        <w:rPr>
          <w:color w:val="000000"/>
          <w:sz w:val="24"/>
          <w:szCs w:val="24"/>
        </w:rPr>
        <w:t>сформированность</w:t>
      </w:r>
      <w:proofErr w:type="spellEnd"/>
      <w:r w:rsidRPr="00FD1BB2">
        <w:rPr>
          <w:color w:val="000000"/>
          <w:sz w:val="24"/>
          <w:szCs w:val="24"/>
        </w:rPr>
        <w:t xml:space="preserve"> уважительного отношения к России, родному краю, своей семье, истории, культуре, природе нашей страны, ее современной жизни;</w:t>
      </w:r>
    </w:p>
    <w:p w:rsidR="00AE42D4" w:rsidRPr="00FD1BB2" w:rsidRDefault="00AE42D4" w:rsidP="00FF51B0">
      <w:pPr>
        <w:pStyle w:val="9"/>
        <w:numPr>
          <w:ilvl w:val="0"/>
          <w:numId w:val="17"/>
        </w:numPr>
        <w:shd w:val="clear" w:color="auto" w:fill="auto"/>
        <w:tabs>
          <w:tab w:val="left" w:pos="365"/>
        </w:tabs>
        <w:spacing w:line="240" w:lineRule="auto"/>
        <w:ind w:left="20" w:right="20" w:firstLine="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 xml:space="preserve">расширение, углубление и систематизация знаний о предметах и явлениях окружающего мира, осознание целостности окружающего мира, освоение основ </w:t>
      </w:r>
      <w:r w:rsidRPr="00FD1BB2">
        <w:rPr>
          <w:color w:val="000000"/>
          <w:sz w:val="24"/>
          <w:szCs w:val="24"/>
        </w:rPr>
        <w:lastRenderedPageBreak/>
        <w:t xml:space="preserve">экологической грамотности, элементарных правил нравственного поведения в мире природы и людей, норм </w:t>
      </w:r>
      <w:proofErr w:type="spellStart"/>
      <w:r w:rsidRPr="00FD1BB2">
        <w:rPr>
          <w:color w:val="000000"/>
          <w:sz w:val="24"/>
          <w:szCs w:val="24"/>
        </w:rPr>
        <w:t>здоровьесберегающего</w:t>
      </w:r>
      <w:proofErr w:type="spellEnd"/>
      <w:r w:rsidRPr="00FD1BB2">
        <w:rPr>
          <w:color w:val="000000"/>
          <w:sz w:val="24"/>
          <w:szCs w:val="24"/>
        </w:rPr>
        <w:t xml:space="preserve"> поведения в природной и социальной среде;</w:t>
      </w:r>
    </w:p>
    <w:p w:rsidR="00AE42D4" w:rsidRPr="00FD1BB2" w:rsidRDefault="00AE42D4" w:rsidP="00FF51B0">
      <w:pPr>
        <w:pStyle w:val="9"/>
        <w:numPr>
          <w:ilvl w:val="0"/>
          <w:numId w:val="17"/>
        </w:numPr>
        <w:shd w:val="clear" w:color="auto" w:fill="auto"/>
        <w:tabs>
          <w:tab w:val="left" w:pos="365"/>
        </w:tabs>
        <w:spacing w:line="240" w:lineRule="auto"/>
        <w:ind w:left="20" w:right="20" w:firstLine="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усвоение простейших взаимосвязей и взаимозависимостей между миром живой и неживой природы, между деятельностью человека и происходящими изменениями в окружающей среде;</w:t>
      </w:r>
    </w:p>
    <w:p w:rsidR="00AE42D4" w:rsidRPr="00C50946" w:rsidRDefault="00AE42D4" w:rsidP="00FF51B0">
      <w:pPr>
        <w:pStyle w:val="9"/>
        <w:numPr>
          <w:ilvl w:val="0"/>
          <w:numId w:val="17"/>
        </w:numPr>
        <w:shd w:val="clear" w:color="auto" w:fill="auto"/>
        <w:tabs>
          <w:tab w:val="left" w:pos="365"/>
        </w:tabs>
        <w:spacing w:line="240" w:lineRule="auto"/>
        <w:ind w:left="20" w:right="20" w:firstLine="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развитие навыков устанавливать и выявлять причинно-следственные связи в окружающем мире, умение прогнозировать простые последствия собственных действий и действий, совершаемых другими людьми;</w:t>
      </w:r>
    </w:p>
    <w:p w:rsidR="00C50946" w:rsidRPr="00C50946" w:rsidRDefault="00C50946" w:rsidP="00FF51B0">
      <w:pPr>
        <w:pStyle w:val="9"/>
        <w:shd w:val="clear" w:color="auto" w:fill="auto"/>
        <w:tabs>
          <w:tab w:val="left" w:pos="365"/>
        </w:tabs>
        <w:spacing w:line="240" w:lineRule="auto"/>
        <w:ind w:left="20" w:right="20" w:firstLine="0"/>
        <w:jc w:val="both"/>
        <w:rPr>
          <w:b/>
          <w:color w:val="000000"/>
          <w:sz w:val="24"/>
          <w:szCs w:val="24"/>
        </w:rPr>
      </w:pPr>
      <w:r w:rsidRPr="00C50946">
        <w:rPr>
          <w:b/>
          <w:color w:val="000000"/>
          <w:sz w:val="24"/>
          <w:szCs w:val="24"/>
        </w:rPr>
        <w:t>Основы религиозных культур и светской этики</w:t>
      </w:r>
    </w:p>
    <w:p w:rsidR="00C50946" w:rsidRPr="00C50946" w:rsidRDefault="00C50946" w:rsidP="00FF51B0">
      <w:pPr>
        <w:pStyle w:val="9"/>
        <w:shd w:val="clear" w:color="auto" w:fill="auto"/>
        <w:tabs>
          <w:tab w:val="left" w:pos="365"/>
        </w:tabs>
        <w:spacing w:line="240" w:lineRule="auto"/>
        <w:ind w:left="20" w:right="20" w:firstLine="0"/>
        <w:jc w:val="both"/>
        <w:rPr>
          <w:b/>
          <w:i/>
          <w:sz w:val="24"/>
          <w:szCs w:val="24"/>
        </w:rPr>
      </w:pPr>
      <w:r w:rsidRPr="00C50946">
        <w:rPr>
          <w:b/>
          <w:i/>
          <w:color w:val="000000"/>
          <w:sz w:val="24"/>
          <w:szCs w:val="24"/>
        </w:rPr>
        <w:t>Основы религиозных культур и светской этики</w:t>
      </w:r>
      <w:r>
        <w:rPr>
          <w:b/>
          <w:i/>
          <w:color w:val="000000"/>
          <w:sz w:val="24"/>
          <w:szCs w:val="24"/>
        </w:rPr>
        <w:t>:</w:t>
      </w:r>
    </w:p>
    <w:p w:rsidR="00AE42D4" w:rsidRPr="00FD1BB2" w:rsidRDefault="00AE42D4" w:rsidP="00FF51B0">
      <w:pPr>
        <w:pStyle w:val="9"/>
        <w:numPr>
          <w:ilvl w:val="0"/>
          <w:numId w:val="18"/>
        </w:numPr>
        <w:shd w:val="clear" w:color="auto" w:fill="auto"/>
        <w:tabs>
          <w:tab w:val="left" w:pos="572"/>
        </w:tabs>
        <w:spacing w:line="240" w:lineRule="auto"/>
        <w:ind w:left="20" w:right="20" w:firstLine="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AE42D4" w:rsidRPr="00FD1BB2" w:rsidRDefault="00AE42D4" w:rsidP="00FF51B0">
      <w:pPr>
        <w:pStyle w:val="9"/>
        <w:numPr>
          <w:ilvl w:val="0"/>
          <w:numId w:val="18"/>
        </w:numPr>
        <w:shd w:val="clear" w:color="auto" w:fill="auto"/>
        <w:tabs>
          <w:tab w:val="left" w:pos="365"/>
        </w:tabs>
        <w:spacing w:line="240" w:lineRule="auto"/>
        <w:ind w:left="20" w:firstLine="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понимание значения нравственности, веры и религии в жизни человека и общества;</w:t>
      </w:r>
    </w:p>
    <w:p w:rsidR="00AE42D4" w:rsidRPr="00FD1BB2" w:rsidRDefault="00AE42D4" w:rsidP="00FF51B0">
      <w:pPr>
        <w:pStyle w:val="9"/>
        <w:numPr>
          <w:ilvl w:val="0"/>
          <w:numId w:val="18"/>
        </w:numPr>
        <w:shd w:val="clear" w:color="auto" w:fill="auto"/>
        <w:tabs>
          <w:tab w:val="left" w:pos="572"/>
        </w:tabs>
        <w:spacing w:line="240" w:lineRule="auto"/>
        <w:ind w:left="20" w:right="20" w:firstLine="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AE42D4" w:rsidRPr="00FD1BB2" w:rsidRDefault="00AE42D4" w:rsidP="00FF51B0">
      <w:pPr>
        <w:pStyle w:val="9"/>
        <w:numPr>
          <w:ilvl w:val="0"/>
          <w:numId w:val="18"/>
        </w:numPr>
        <w:shd w:val="clear" w:color="auto" w:fill="auto"/>
        <w:tabs>
          <w:tab w:val="left" w:pos="572"/>
        </w:tabs>
        <w:spacing w:line="240" w:lineRule="auto"/>
        <w:ind w:left="20" w:firstLine="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осознание ценности человеческой жизни.</w:t>
      </w:r>
    </w:p>
    <w:p w:rsidR="00AE42D4" w:rsidRPr="00FD1BB2" w:rsidRDefault="00AE42D4" w:rsidP="00FF51B0">
      <w:pPr>
        <w:pStyle w:val="50"/>
        <w:shd w:val="clear" w:color="auto" w:fill="auto"/>
        <w:spacing w:line="240" w:lineRule="auto"/>
        <w:ind w:left="20" w:firstLine="0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Искусство</w:t>
      </w:r>
    </w:p>
    <w:p w:rsidR="00AE42D4" w:rsidRPr="00FD1BB2" w:rsidRDefault="00AE42D4" w:rsidP="00FF51B0">
      <w:pPr>
        <w:pStyle w:val="60"/>
        <w:shd w:val="clear" w:color="auto" w:fill="auto"/>
        <w:spacing w:before="0" w:line="240" w:lineRule="auto"/>
        <w:ind w:left="20" w:firstLine="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Изобразительное искусство:</w:t>
      </w:r>
    </w:p>
    <w:p w:rsidR="00AE42D4" w:rsidRPr="00FD1BB2" w:rsidRDefault="00AE42D4" w:rsidP="00FF51B0">
      <w:pPr>
        <w:pStyle w:val="9"/>
        <w:shd w:val="clear" w:color="auto" w:fill="auto"/>
        <w:spacing w:line="240" w:lineRule="auto"/>
        <w:ind w:left="20" w:right="20" w:firstLine="240"/>
        <w:jc w:val="both"/>
        <w:rPr>
          <w:sz w:val="24"/>
          <w:szCs w:val="24"/>
        </w:rPr>
      </w:pPr>
      <w:proofErr w:type="spellStart"/>
      <w:r w:rsidRPr="00FD1BB2">
        <w:rPr>
          <w:color w:val="000000"/>
          <w:sz w:val="24"/>
          <w:szCs w:val="24"/>
        </w:rPr>
        <w:t>сформированность</w:t>
      </w:r>
      <w:proofErr w:type="spellEnd"/>
      <w:r w:rsidRPr="00FD1BB2">
        <w:rPr>
          <w:color w:val="000000"/>
          <w:sz w:val="24"/>
          <w:szCs w:val="24"/>
        </w:rPr>
        <w:t xml:space="preserve"> первоначальных представлений о роли изобразительного искусства в жизни человека, его роли в духовно- нравственном развитии человека;</w:t>
      </w:r>
    </w:p>
    <w:p w:rsidR="00AE42D4" w:rsidRPr="00FD1BB2" w:rsidRDefault="00AE42D4" w:rsidP="00FF51B0">
      <w:pPr>
        <w:pStyle w:val="9"/>
        <w:shd w:val="clear" w:color="auto" w:fill="auto"/>
        <w:spacing w:line="240" w:lineRule="auto"/>
        <w:ind w:left="20" w:right="40" w:firstLine="34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развитие эстетических чувств, умения видеть и понимать красивое, дифференцировать красивое от «некрасивого», высказывать оценочные суждения о произведениях искусства; воспитание активного эмоционально- эстетического отношения к произведениям искусства;</w:t>
      </w:r>
    </w:p>
    <w:p w:rsidR="00AE42D4" w:rsidRPr="00FD1BB2" w:rsidRDefault="00AE42D4" w:rsidP="00FF51B0">
      <w:pPr>
        <w:pStyle w:val="9"/>
        <w:shd w:val="clear" w:color="auto" w:fill="auto"/>
        <w:spacing w:line="240" w:lineRule="auto"/>
        <w:ind w:left="20" w:right="40" w:firstLine="34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овладение элементарными практическими умениями и навыками в различных видах художественной деятельности (изобразительного, декоративно- прикладного и народного искусства, скульптуры, дизайна и др.);</w:t>
      </w:r>
    </w:p>
    <w:p w:rsidR="00AE42D4" w:rsidRPr="00FD1BB2" w:rsidRDefault="00AE42D4" w:rsidP="00FF51B0">
      <w:pPr>
        <w:pStyle w:val="9"/>
        <w:shd w:val="clear" w:color="auto" w:fill="auto"/>
        <w:spacing w:line="240" w:lineRule="auto"/>
        <w:ind w:left="20" w:right="40" w:firstLine="34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умение воспринимать и выделять в окружающем мире (как в природном, так и в социальном) эстетически привлекательные объекты, выражать по отношению к ним собственное эмоционально-оценочное отношение;</w:t>
      </w:r>
    </w:p>
    <w:p w:rsidR="00AE42D4" w:rsidRPr="00FD1BB2" w:rsidRDefault="00AE42D4" w:rsidP="00FF51B0">
      <w:pPr>
        <w:pStyle w:val="9"/>
        <w:shd w:val="clear" w:color="auto" w:fill="auto"/>
        <w:spacing w:line="240" w:lineRule="auto"/>
        <w:ind w:left="20" w:firstLine="34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овладение практическими умениями самовыражения средствами изобразительного искусства.</w:t>
      </w:r>
    </w:p>
    <w:p w:rsidR="00AE42D4" w:rsidRPr="00FD1BB2" w:rsidRDefault="00AE42D4" w:rsidP="00FF51B0">
      <w:pPr>
        <w:pStyle w:val="60"/>
        <w:shd w:val="clear" w:color="auto" w:fill="auto"/>
        <w:spacing w:before="0" w:line="240" w:lineRule="auto"/>
        <w:ind w:left="20" w:firstLine="68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Музыка:</w:t>
      </w:r>
    </w:p>
    <w:p w:rsidR="00AE42D4" w:rsidRPr="00FD1BB2" w:rsidRDefault="00AE42D4" w:rsidP="00FF51B0">
      <w:pPr>
        <w:pStyle w:val="9"/>
        <w:numPr>
          <w:ilvl w:val="0"/>
          <w:numId w:val="19"/>
        </w:numPr>
        <w:shd w:val="clear" w:color="auto" w:fill="auto"/>
        <w:tabs>
          <w:tab w:val="left" w:pos="1096"/>
        </w:tabs>
        <w:spacing w:line="240" w:lineRule="auto"/>
        <w:ind w:left="20" w:right="40" w:firstLine="68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формирование первоначальных представлений о роли музыки в жизни человека, ее роли в духовно-нравственном развитии человека;</w:t>
      </w:r>
    </w:p>
    <w:p w:rsidR="00AE42D4" w:rsidRPr="00FD1BB2" w:rsidRDefault="00AE42D4" w:rsidP="00FF51B0">
      <w:pPr>
        <w:pStyle w:val="9"/>
        <w:numPr>
          <w:ilvl w:val="0"/>
          <w:numId w:val="19"/>
        </w:numPr>
        <w:shd w:val="clear" w:color="auto" w:fill="auto"/>
        <w:tabs>
          <w:tab w:val="left" w:pos="1096"/>
        </w:tabs>
        <w:spacing w:line="240" w:lineRule="auto"/>
        <w:ind w:left="20" w:right="40" w:firstLine="68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формирование элементов музыкальной культуры, интереса к музыкальному искусству и музыкальной деятельности, формирование элементарных эстетических суждений;</w:t>
      </w:r>
    </w:p>
    <w:p w:rsidR="00AE42D4" w:rsidRPr="00FD1BB2" w:rsidRDefault="00AE42D4" w:rsidP="00FF51B0">
      <w:pPr>
        <w:pStyle w:val="9"/>
        <w:numPr>
          <w:ilvl w:val="0"/>
          <w:numId w:val="19"/>
        </w:numPr>
        <w:shd w:val="clear" w:color="auto" w:fill="auto"/>
        <w:tabs>
          <w:tab w:val="left" w:pos="1096"/>
        </w:tabs>
        <w:spacing w:line="240" w:lineRule="auto"/>
        <w:ind w:left="20" w:right="40" w:firstLine="68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развитие эмоционального осознанного восприятия музыки, как в процессе активной музыкальной деятельности, так и во время слушания музыкальных произведений;</w:t>
      </w:r>
    </w:p>
    <w:p w:rsidR="00AE42D4" w:rsidRPr="00FD1BB2" w:rsidRDefault="00AE42D4" w:rsidP="00FF51B0">
      <w:pPr>
        <w:pStyle w:val="9"/>
        <w:numPr>
          <w:ilvl w:val="0"/>
          <w:numId w:val="19"/>
        </w:numPr>
        <w:shd w:val="clear" w:color="auto" w:fill="auto"/>
        <w:tabs>
          <w:tab w:val="left" w:pos="1096"/>
        </w:tabs>
        <w:spacing w:line="240" w:lineRule="auto"/>
        <w:ind w:left="20" w:right="40" w:firstLine="68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формирование эстетических чувств в процессе слушания музыкальных произведений различных жанров;</w:t>
      </w:r>
    </w:p>
    <w:p w:rsidR="00AE42D4" w:rsidRPr="00FD1BB2" w:rsidRDefault="00AE42D4" w:rsidP="00FF51B0">
      <w:pPr>
        <w:pStyle w:val="9"/>
        <w:numPr>
          <w:ilvl w:val="0"/>
          <w:numId w:val="19"/>
        </w:numPr>
        <w:shd w:val="clear" w:color="auto" w:fill="auto"/>
        <w:tabs>
          <w:tab w:val="left" w:pos="1096"/>
        </w:tabs>
        <w:spacing w:line="240" w:lineRule="auto"/>
        <w:ind w:left="20" w:right="40" w:firstLine="68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 xml:space="preserve">использование музыкальных образов при создании театрализованных и </w:t>
      </w:r>
      <w:r w:rsidR="00F40231" w:rsidRPr="00FD1BB2">
        <w:rPr>
          <w:color w:val="000000"/>
          <w:sz w:val="24"/>
          <w:szCs w:val="24"/>
        </w:rPr>
        <w:t>музыкально пластических</w:t>
      </w:r>
      <w:r w:rsidRPr="00FD1BB2">
        <w:rPr>
          <w:color w:val="000000"/>
          <w:sz w:val="24"/>
          <w:szCs w:val="24"/>
        </w:rPr>
        <w:t xml:space="preserve"> композиций, исполнении вокально-хоровых произведений, в импровизации.</w:t>
      </w:r>
    </w:p>
    <w:p w:rsidR="00AE42D4" w:rsidRPr="00FD1BB2" w:rsidRDefault="00AE42D4" w:rsidP="00FF51B0">
      <w:pPr>
        <w:pStyle w:val="50"/>
        <w:shd w:val="clear" w:color="auto" w:fill="auto"/>
        <w:spacing w:line="240" w:lineRule="auto"/>
        <w:ind w:left="20" w:firstLine="680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Технология</w:t>
      </w:r>
    </w:p>
    <w:p w:rsidR="00AE42D4" w:rsidRPr="00FD1BB2" w:rsidRDefault="00C50946" w:rsidP="00FF51B0">
      <w:pPr>
        <w:pStyle w:val="60"/>
        <w:shd w:val="clear" w:color="auto" w:fill="auto"/>
        <w:spacing w:before="0" w:line="240" w:lineRule="auto"/>
        <w:ind w:left="20" w:firstLine="6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Технология:</w:t>
      </w:r>
    </w:p>
    <w:p w:rsidR="00AE42D4" w:rsidRPr="00FD1BB2" w:rsidRDefault="00AE42D4" w:rsidP="00FF51B0">
      <w:pPr>
        <w:pStyle w:val="9"/>
        <w:numPr>
          <w:ilvl w:val="0"/>
          <w:numId w:val="20"/>
        </w:numPr>
        <w:shd w:val="clear" w:color="auto" w:fill="auto"/>
        <w:tabs>
          <w:tab w:val="left" w:pos="1096"/>
        </w:tabs>
        <w:spacing w:line="240" w:lineRule="auto"/>
        <w:ind w:left="20" w:right="40" w:firstLine="68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 xml:space="preserve">формирование навыков самообслуживания, овладение некоторыми технологическими приемами ручной обработки материалов, усвоение правил техники </w:t>
      </w:r>
      <w:r w:rsidRPr="00FD1BB2">
        <w:rPr>
          <w:color w:val="000000"/>
          <w:sz w:val="24"/>
          <w:szCs w:val="24"/>
        </w:rPr>
        <w:lastRenderedPageBreak/>
        <w:t>безопасности;</w:t>
      </w:r>
    </w:p>
    <w:p w:rsidR="00AE42D4" w:rsidRPr="00FD1BB2" w:rsidRDefault="00AE42D4" w:rsidP="00FF51B0">
      <w:pPr>
        <w:pStyle w:val="9"/>
        <w:numPr>
          <w:ilvl w:val="0"/>
          <w:numId w:val="20"/>
        </w:numPr>
        <w:shd w:val="clear" w:color="auto" w:fill="auto"/>
        <w:tabs>
          <w:tab w:val="left" w:pos="1096"/>
        </w:tabs>
        <w:spacing w:line="240" w:lineRule="auto"/>
        <w:ind w:left="20" w:right="40" w:firstLine="68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формирование умений работать с разными видами материалов (бумагой, тканями, пластилином, природным материалом и т.д.); выбирать способы их обработки в зависимости от их свойств;</w:t>
      </w:r>
    </w:p>
    <w:p w:rsidR="00AE42D4" w:rsidRPr="00FD1BB2" w:rsidRDefault="00AE42D4" w:rsidP="00FF51B0">
      <w:pPr>
        <w:pStyle w:val="9"/>
        <w:numPr>
          <w:ilvl w:val="0"/>
          <w:numId w:val="20"/>
        </w:numPr>
        <w:shd w:val="clear" w:color="auto" w:fill="auto"/>
        <w:tabs>
          <w:tab w:val="left" w:pos="1096"/>
        </w:tabs>
        <w:spacing w:line="240" w:lineRule="auto"/>
        <w:ind w:left="20" w:right="40" w:firstLine="68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формирование организационных трудовых умений (правильно располагать материалы и инструменты на рабочем месте, выполнять правила безопасной работы и санитарно</w:t>
      </w:r>
      <w:r w:rsidR="00F40231">
        <w:rPr>
          <w:color w:val="000000"/>
          <w:sz w:val="24"/>
          <w:szCs w:val="24"/>
        </w:rPr>
        <w:t>-</w:t>
      </w:r>
      <w:r w:rsidRPr="00FD1BB2">
        <w:rPr>
          <w:color w:val="000000"/>
          <w:sz w:val="24"/>
          <w:szCs w:val="24"/>
        </w:rPr>
        <w:softHyphen/>
        <w:t>гигиенические требования и т.д.)</w:t>
      </w:r>
    </w:p>
    <w:p w:rsidR="00AE42D4" w:rsidRPr="00FD1BB2" w:rsidRDefault="00AE42D4" w:rsidP="00FF51B0">
      <w:pPr>
        <w:pStyle w:val="9"/>
        <w:numPr>
          <w:ilvl w:val="0"/>
          <w:numId w:val="20"/>
        </w:numPr>
        <w:shd w:val="clear" w:color="auto" w:fill="auto"/>
        <w:tabs>
          <w:tab w:val="left" w:pos="1096"/>
        </w:tabs>
        <w:spacing w:line="240" w:lineRule="auto"/>
        <w:ind w:left="20" w:right="40" w:firstLine="68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AE42D4" w:rsidRPr="00FD1BB2" w:rsidRDefault="00AE42D4" w:rsidP="00FF51B0">
      <w:pPr>
        <w:pStyle w:val="9"/>
        <w:numPr>
          <w:ilvl w:val="0"/>
          <w:numId w:val="20"/>
        </w:numPr>
        <w:shd w:val="clear" w:color="auto" w:fill="auto"/>
        <w:tabs>
          <w:tab w:val="left" w:pos="1096"/>
        </w:tabs>
        <w:spacing w:line="240" w:lineRule="auto"/>
        <w:ind w:left="20" w:firstLine="68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использование приобретенных знаний и умений для решения практических задач.</w:t>
      </w:r>
    </w:p>
    <w:p w:rsidR="00AE42D4" w:rsidRPr="00FD1BB2" w:rsidRDefault="00AE42D4" w:rsidP="00FF51B0">
      <w:pPr>
        <w:pStyle w:val="60"/>
        <w:shd w:val="clear" w:color="auto" w:fill="auto"/>
        <w:spacing w:before="0" w:line="240" w:lineRule="auto"/>
        <w:ind w:left="20" w:firstLine="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Физическая культура (адаптивная)</w:t>
      </w:r>
    </w:p>
    <w:p w:rsidR="00AE42D4" w:rsidRPr="00FD1BB2" w:rsidRDefault="00AE42D4" w:rsidP="00FF51B0">
      <w:pPr>
        <w:pStyle w:val="9"/>
        <w:numPr>
          <w:ilvl w:val="0"/>
          <w:numId w:val="21"/>
        </w:numPr>
        <w:shd w:val="clear" w:color="auto" w:fill="auto"/>
        <w:tabs>
          <w:tab w:val="left" w:pos="454"/>
        </w:tabs>
        <w:spacing w:line="240" w:lineRule="auto"/>
        <w:ind w:left="20" w:right="40" w:firstLine="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формирование первоначальных представлений о значении физической культуры для укрепления здоровья человека, физического развития, повышения работоспособности.</w:t>
      </w:r>
    </w:p>
    <w:p w:rsidR="00AE42D4" w:rsidRPr="00FD1BB2" w:rsidRDefault="00AE42D4" w:rsidP="00FF51B0">
      <w:pPr>
        <w:pStyle w:val="9"/>
        <w:numPr>
          <w:ilvl w:val="0"/>
          <w:numId w:val="21"/>
        </w:numPr>
        <w:shd w:val="clear" w:color="auto" w:fill="auto"/>
        <w:tabs>
          <w:tab w:val="left" w:pos="454"/>
        </w:tabs>
        <w:spacing w:line="240" w:lineRule="auto"/>
        <w:ind w:left="20" w:right="40" w:firstLine="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 xml:space="preserve">овладение умениями организовывать </w:t>
      </w:r>
      <w:r w:rsidR="00062463" w:rsidRPr="00FD1BB2">
        <w:rPr>
          <w:color w:val="000000"/>
          <w:sz w:val="24"/>
          <w:szCs w:val="24"/>
        </w:rPr>
        <w:t>здоровье сберегающую</w:t>
      </w:r>
      <w:r w:rsidRPr="00FD1BB2">
        <w:rPr>
          <w:color w:val="000000"/>
          <w:sz w:val="24"/>
          <w:szCs w:val="24"/>
        </w:rPr>
        <w:t xml:space="preserve"> жизнедеятельность (режим дня, утренняя зарядка, оздоровительные мероприятия, подвижные игры и т. д.);</w:t>
      </w:r>
    </w:p>
    <w:p w:rsidR="00AE42D4" w:rsidRPr="00FD1BB2" w:rsidRDefault="00AE42D4" w:rsidP="00FF51B0">
      <w:pPr>
        <w:pStyle w:val="9"/>
        <w:numPr>
          <w:ilvl w:val="0"/>
          <w:numId w:val="21"/>
        </w:numPr>
        <w:shd w:val="clear" w:color="auto" w:fill="auto"/>
        <w:tabs>
          <w:tab w:val="left" w:pos="625"/>
        </w:tabs>
        <w:spacing w:line="240" w:lineRule="auto"/>
        <w:ind w:left="20" w:right="40" w:firstLine="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формирование умения следить за своим физическим состоянием, величиной физических нагрузок.</w:t>
      </w:r>
    </w:p>
    <w:p w:rsidR="00AE42D4" w:rsidRPr="00FD1BB2" w:rsidRDefault="00BE5AF3" w:rsidP="00FF51B0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Планируемые результаты освоения обучающимися с ЗПР АООП НОО дополняются результатами освоения программы коррекционной работы.</w:t>
      </w:r>
    </w:p>
    <w:p w:rsidR="00630E12" w:rsidRPr="00FD1BB2" w:rsidRDefault="00630E12" w:rsidP="00FF51B0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BB2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обучающимися с задержкой психического развития программы коррекционной работы</w:t>
      </w:r>
    </w:p>
    <w:p w:rsidR="00630E12" w:rsidRPr="00FD1BB2" w:rsidRDefault="00630E12" w:rsidP="00FF51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 xml:space="preserve">Результаты освоения программы коррекционной работы отражают </w:t>
      </w:r>
      <w:proofErr w:type="spellStart"/>
      <w:r w:rsidRPr="00FD1BB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D1BB2">
        <w:rPr>
          <w:rFonts w:ascii="Times New Roman" w:hAnsi="Times New Roman" w:cs="Times New Roman"/>
          <w:sz w:val="24"/>
          <w:szCs w:val="24"/>
        </w:rPr>
        <w:t xml:space="preserve"> социальных (жизненных) компетенций, </w:t>
      </w:r>
      <w:r w:rsidRPr="00FD1BB2">
        <w:rPr>
          <w:rFonts w:ascii="Times New Roman" w:hAnsi="Times New Roman" w:cs="Times New Roman"/>
          <w:bCs/>
          <w:sz w:val="24"/>
          <w:szCs w:val="24"/>
        </w:rPr>
        <w:t xml:space="preserve">необходимых для решения практико-ориентированных задач и обеспечивающих становление </w:t>
      </w:r>
      <w:r w:rsidR="00F40231" w:rsidRPr="00FD1BB2">
        <w:rPr>
          <w:rFonts w:ascii="Times New Roman" w:hAnsi="Times New Roman" w:cs="Times New Roman"/>
          <w:bCs/>
          <w:sz w:val="24"/>
          <w:szCs w:val="24"/>
        </w:rPr>
        <w:t>социальных отношений,</w:t>
      </w:r>
      <w:r w:rsidRPr="00FD1BB2">
        <w:rPr>
          <w:rFonts w:ascii="Times New Roman" w:hAnsi="Times New Roman" w:cs="Times New Roman"/>
          <w:bCs/>
          <w:sz w:val="24"/>
          <w:szCs w:val="24"/>
        </w:rPr>
        <w:t xml:space="preserve"> обучающихся с ЗПР в различных средах</w:t>
      </w:r>
      <w:r w:rsidRPr="00FD1BB2">
        <w:rPr>
          <w:rFonts w:ascii="Times New Roman" w:hAnsi="Times New Roman" w:cs="Times New Roman"/>
          <w:sz w:val="24"/>
          <w:szCs w:val="24"/>
        </w:rPr>
        <w:t>:</w:t>
      </w:r>
    </w:p>
    <w:p w:rsidR="00630E12" w:rsidRPr="00FD1BB2" w:rsidRDefault="00630E12" w:rsidP="00FF51B0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развитие адекватных представлений о собственных возможностях, о насущно необходимом жизнеобеспечении</w:t>
      </w:r>
      <w:r w:rsidRPr="00FD1B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D1BB2">
        <w:rPr>
          <w:rFonts w:ascii="Times New Roman" w:hAnsi="Times New Roman" w:cs="Times New Roman"/>
          <w:bCs/>
          <w:sz w:val="24"/>
          <w:szCs w:val="24"/>
        </w:rPr>
        <w:t>проявляющееся:</w:t>
      </w:r>
    </w:p>
    <w:p w:rsidR="00630E12" w:rsidRPr="00FD1BB2" w:rsidRDefault="00630E12" w:rsidP="00FF51B0">
      <w:pPr>
        <w:tabs>
          <w:tab w:val="left" w:pos="0"/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в умении различать учебные ситуации, в которых необходима посторонняя помощь для её разрешения, с ситуациями, в которых решение можно найти самому;</w:t>
      </w:r>
    </w:p>
    <w:p w:rsidR="00630E12" w:rsidRPr="00FD1BB2" w:rsidRDefault="00630E12" w:rsidP="00FF51B0">
      <w:pPr>
        <w:tabs>
          <w:tab w:val="left" w:pos="0"/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в умении обратиться к учителю при затруднениях в учебном процессе, сформулировать запрос о специальной помощи;</w:t>
      </w:r>
    </w:p>
    <w:p w:rsidR="00630E12" w:rsidRPr="00FD1BB2" w:rsidRDefault="00630E12" w:rsidP="00FF51B0">
      <w:pPr>
        <w:tabs>
          <w:tab w:val="left" w:pos="0"/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в умении использовать помощь взрослого для разрешения затруднения, давать адекватную обратную связь учителю: понимаю или не понимаю;</w:t>
      </w:r>
    </w:p>
    <w:p w:rsidR="00630E12" w:rsidRPr="00FD1BB2" w:rsidRDefault="00630E12" w:rsidP="00FF51B0">
      <w:pPr>
        <w:tabs>
          <w:tab w:val="left" w:pos="0"/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в умении написать при необходимости SMS-сообщение, правильно выбрать адресата (близкого человека), корректно и точно сформулировать возникшую проблему.</w:t>
      </w:r>
    </w:p>
    <w:p w:rsidR="00630E12" w:rsidRPr="00FD1BB2" w:rsidRDefault="00630E12" w:rsidP="00FF51B0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bCs/>
          <w:sz w:val="24"/>
          <w:szCs w:val="24"/>
        </w:rPr>
        <w:t>овладение социально-бытовыми умениями, используемыми в повседневной жизни,</w:t>
      </w:r>
      <w:r w:rsidR="00FF51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1BB2">
        <w:rPr>
          <w:rFonts w:ascii="Times New Roman" w:hAnsi="Times New Roman" w:cs="Times New Roman"/>
          <w:bCs/>
          <w:sz w:val="24"/>
          <w:szCs w:val="24"/>
        </w:rPr>
        <w:t>проявляющееся</w:t>
      </w:r>
      <w:r w:rsidRPr="00FD1BB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30E12" w:rsidRPr="00FD1BB2" w:rsidRDefault="00630E12" w:rsidP="00FF51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в расширении представлений об устройстве домашней жизни, разнообразии повседневных бытовых дел, понимании предназначения окружающих в быту предметов и вещей;</w:t>
      </w:r>
    </w:p>
    <w:p w:rsidR="00630E12" w:rsidRPr="00FD1BB2" w:rsidRDefault="00630E12" w:rsidP="00FF51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в умении включаться в разнообразные повседневные дела, принимать посильное участие;</w:t>
      </w:r>
    </w:p>
    <w:p w:rsidR="00630E12" w:rsidRPr="00FD1BB2" w:rsidRDefault="00630E12" w:rsidP="00FF51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в адекватной оценке своих возможностей для выполнения определенных обязанностей в каких-то областях домашней жизни, умении брать на себя ответственность в этой деятельности;</w:t>
      </w:r>
    </w:p>
    <w:p w:rsidR="00630E12" w:rsidRPr="00FD1BB2" w:rsidRDefault="00630E12" w:rsidP="00FF51B0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в расширении представлений об устройстве школьной жизни, участии в повседневной жизни класса, принятии на себя обязанностей наряду с другими детьми;</w:t>
      </w:r>
    </w:p>
    <w:p w:rsidR="00630E12" w:rsidRPr="00FD1BB2" w:rsidRDefault="00630E12" w:rsidP="00FF51B0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в умении ориентироваться в пространстве школы и просить помощи в случае затруднений, ориентироваться в расписании занятий;</w:t>
      </w:r>
    </w:p>
    <w:p w:rsidR="00630E12" w:rsidRPr="00FD1BB2" w:rsidRDefault="00630E12" w:rsidP="00FF51B0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lastRenderedPageBreak/>
        <w:t>в умении включаться в разнообразные повседневные школьные дела, принимать посильное участие, брать на себя ответственность;</w:t>
      </w:r>
    </w:p>
    <w:p w:rsidR="00630E12" w:rsidRPr="00FD1BB2" w:rsidRDefault="00630E12" w:rsidP="00FF51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в стремлении участвовать в подготовке и проведении праздников дома и в школе.</w:t>
      </w:r>
    </w:p>
    <w:p w:rsidR="00630E12" w:rsidRPr="00FD1BB2" w:rsidRDefault="00630E12" w:rsidP="00FF51B0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овладение навыками коммуникации и принятыми ритуалами социального взаимодействия</w:t>
      </w:r>
      <w:r w:rsidRPr="00FD1BB2">
        <w:rPr>
          <w:rFonts w:ascii="Times New Roman" w:hAnsi="Times New Roman" w:cs="Times New Roman"/>
          <w:bCs/>
          <w:sz w:val="24"/>
          <w:szCs w:val="24"/>
        </w:rPr>
        <w:t>, проявляющееся:</w:t>
      </w:r>
    </w:p>
    <w:p w:rsidR="00630E12" w:rsidRPr="00FD1BB2" w:rsidRDefault="00630E12" w:rsidP="00FF51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в расширении знаний правил коммуникации;</w:t>
      </w:r>
    </w:p>
    <w:p w:rsidR="00630E12" w:rsidRPr="00FD1BB2" w:rsidRDefault="00630E12" w:rsidP="00FF51B0">
      <w:pPr>
        <w:tabs>
          <w:tab w:val="left" w:pos="0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в расширении и обогащении опыта коммуникации ребёнка в ближнем и дальнем окружении, расширении круга ситуаций, в которых обучающийся может использовать коммуникацию как средство достижения цели;</w:t>
      </w:r>
    </w:p>
    <w:p w:rsidR="00630E12" w:rsidRPr="00FD1BB2" w:rsidRDefault="00630E12" w:rsidP="00FF51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 xml:space="preserve">в умении решать актуальные школьные и житейские задачи, используя коммуникацию как средство достижения цели (вербальную, невербальную); </w:t>
      </w:r>
    </w:p>
    <w:p w:rsidR="00630E12" w:rsidRPr="00FD1BB2" w:rsidRDefault="00630E12" w:rsidP="00FF51B0">
      <w:pPr>
        <w:tabs>
          <w:tab w:val="left" w:pos="0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в умении начать и поддержать разговор, задать вопрос, выразить свои намерения, просьбу, пожелание, опасения, завершить разговор;</w:t>
      </w:r>
    </w:p>
    <w:p w:rsidR="00630E12" w:rsidRPr="00FD1BB2" w:rsidRDefault="00630E12" w:rsidP="00FF51B0">
      <w:pPr>
        <w:tabs>
          <w:tab w:val="left" w:pos="0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в умении корректно выразить отказ и недовольство, благодарность, сочувствие и т.д.;</w:t>
      </w:r>
    </w:p>
    <w:p w:rsidR="00630E12" w:rsidRPr="00FD1BB2" w:rsidRDefault="00630E12" w:rsidP="00FF51B0">
      <w:pPr>
        <w:tabs>
          <w:tab w:val="left" w:pos="0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в умении получать и уточнять информацию от собеседника;</w:t>
      </w:r>
    </w:p>
    <w:p w:rsidR="00630E12" w:rsidRPr="00FD1BB2" w:rsidRDefault="00630E12" w:rsidP="00FF51B0">
      <w:pPr>
        <w:tabs>
          <w:tab w:val="left" w:pos="0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в освоении культурных форм выражения своих чувств.</w:t>
      </w:r>
    </w:p>
    <w:p w:rsidR="00630E12" w:rsidRPr="00FD1BB2" w:rsidRDefault="00630E12" w:rsidP="00FF51B0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способность к осмыслению и дифференциации картины мира, ее пространственно-временной организации, проявляющаяся:</w:t>
      </w:r>
    </w:p>
    <w:p w:rsidR="00630E12" w:rsidRPr="00FD1BB2" w:rsidRDefault="00630E12" w:rsidP="00FF51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 xml:space="preserve">в расширении и обогащении опыта </w:t>
      </w:r>
      <w:r w:rsidR="00AA0C18" w:rsidRPr="00FD1BB2">
        <w:rPr>
          <w:rFonts w:ascii="Times New Roman" w:hAnsi="Times New Roman" w:cs="Times New Roman"/>
          <w:sz w:val="24"/>
          <w:szCs w:val="24"/>
        </w:rPr>
        <w:t>реального взаимодействия,</w:t>
      </w:r>
      <w:r w:rsidRPr="00FD1BB2">
        <w:rPr>
          <w:rFonts w:ascii="Times New Roman" w:hAnsi="Times New Roman" w:cs="Times New Roman"/>
          <w:sz w:val="24"/>
          <w:szCs w:val="24"/>
        </w:rPr>
        <w:t xml:space="preserve"> обучающегося с бытовым окружением, миром природных явлений и вещей, расширении адекватных представлений об опасности и безопасности;</w:t>
      </w:r>
    </w:p>
    <w:p w:rsidR="00630E12" w:rsidRPr="00FD1BB2" w:rsidRDefault="00630E12" w:rsidP="00FF51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в адекватности бытового поведения обучающегося с точки зрения опасности (безопасности) для себя и для окружающих; сохранности окружающей предметной и природной среды;</w:t>
      </w:r>
    </w:p>
    <w:p w:rsidR="00630E12" w:rsidRPr="00FD1BB2" w:rsidRDefault="00630E12" w:rsidP="00FF51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в расширении и накоплении знакомых и разнообразно освоенных мест за пределами дома и школы: двора, дачи, леса, парка, речки, городских и загородных достопримечательностей и других.</w:t>
      </w:r>
    </w:p>
    <w:p w:rsidR="00630E12" w:rsidRPr="00FD1BB2" w:rsidRDefault="00630E12" w:rsidP="00FF51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в расширении представлений о целостной и подробной картине мира, упорядоченной в пространстве и времени, адекватных возрасту ребёнка;</w:t>
      </w:r>
    </w:p>
    <w:p w:rsidR="00630E12" w:rsidRPr="00FD1BB2" w:rsidRDefault="00630E12" w:rsidP="00FF51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в умении накапливать личные впечатления, связанные с явлениями окружающего мира;</w:t>
      </w:r>
    </w:p>
    <w:p w:rsidR="00630E12" w:rsidRPr="00FD1BB2" w:rsidRDefault="00630E12" w:rsidP="00FF51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в умении устанавливать взаимосвязь между природным порядком и ходом собственной жизни в семье и в школе;</w:t>
      </w:r>
    </w:p>
    <w:p w:rsidR="00630E12" w:rsidRPr="00FD1BB2" w:rsidRDefault="00630E12" w:rsidP="00FF51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в умении устанавливать взаимосвязь общественного порядка и уклада собственной жизни в семье и в школе, соответствовать этому порядку.</w:t>
      </w:r>
    </w:p>
    <w:p w:rsidR="00630E12" w:rsidRPr="00FD1BB2" w:rsidRDefault="00630E12" w:rsidP="00FF51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в развитии любознательности, наблюдательности, способности замечать новое, задавать вопросы;</w:t>
      </w:r>
    </w:p>
    <w:p w:rsidR="00630E12" w:rsidRPr="00FD1BB2" w:rsidRDefault="00630E12" w:rsidP="00FF51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в развитии активности во взаимодействии с миром, понимании собственной результативности;</w:t>
      </w:r>
    </w:p>
    <w:p w:rsidR="00630E12" w:rsidRPr="00FD1BB2" w:rsidRDefault="00630E12" w:rsidP="00FF51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в накоплении опыта освоения нового при помощи экскурсий и путешествий;</w:t>
      </w:r>
    </w:p>
    <w:p w:rsidR="00630E12" w:rsidRPr="00FD1BB2" w:rsidRDefault="00630E12" w:rsidP="00FF51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в умении передать свои впечатления, соображения, умозаключения так, чтобы быть понятым другим человеком;</w:t>
      </w:r>
    </w:p>
    <w:p w:rsidR="00630E12" w:rsidRPr="00FD1BB2" w:rsidRDefault="00630E12" w:rsidP="00FF51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в умении принимать и включать в свой личный опыт жизненный опыт других людей;</w:t>
      </w:r>
    </w:p>
    <w:p w:rsidR="00630E12" w:rsidRPr="00FD1BB2" w:rsidRDefault="00630E12" w:rsidP="00FF51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 xml:space="preserve">в способности взаимодействовать с другими людьми, </w:t>
      </w:r>
      <w:r w:rsidR="00AA0C18" w:rsidRPr="00FD1BB2">
        <w:rPr>
          <w:rFonts w:ascii="Times New Roman" w:hAnsi="Times New Roman" w:cs="Times New Roman"/>
          <w:sz w:val="24"/>
          <w:szCs w:val="24"/>
        </w:rPr>
        <w:t>умении делиться</w:t>
      </w:r>
      <w:r w:rsidRPr="00FD1BB2">
        <w:rPr>
          <w:rFonts w:ascii="Times New Roman" w:hAnsi="Times New Roman" w:cs="Times New Roman"/>
          <w:sz w:val="24"/>
          <w:szCs w:val="24"/>
        </w:rPr>
        <w:t xml:space="preserve"> своими воспоминаниями, впечатлениями и планами.</w:t>
      </w:r>
    </w:p>
    <w:p w:rsidR="00630E12" w:rsidRPr="00FD1BB2" w:rsidRDefault="00630E12" w:rsidP="00FF51B0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 xml:space="preserve">способность к осмыслению социального окружения, своего места в нем, принятие соответствующих возрасту ценностей и социальных </w:t>
      </w:r>
      <w:proofErr w:type="spellStart"/>
      <w:proofErr w:type="gramStart"/>
      <w:r w:rsidRPr="00FD1BB2">
        <w:rPr>
          <w:rFonts w:ascii="Times New Roman" w:hAnsi="Times New Roman" w:cs="Times New Roman"/>
          <w:sz w:val="24"/>
          <w:szCs w:val="24"/>
        </w:rPr>
        <w:t>ролей</w:t>
      </w:r>
      <w:r w:rsidRPr="00FD1BB2">
        <w:rPr>
          <w:rFonts w:ascii="Times New Roman" w:hAnsi="Times New Roman" w:cs="Times New Roman"/>
          <w:bCs/>
          <w:sz w:val="24"/>
          <w:szCs w:val="24"/>
        </w:rPr>
        <w:t>,проявляющаяся</w:t>
      </w:r>
      <w:proofErr w:type="spellEnd"/>
      <w:proofErr w:type="gramEnd"/>
      <w:r w:rsidRPr="00FD1BB2">
        <w:rPr>
          <w:rFonts w:ascii="Times New Roman" w:hAnsi="Times New Roman" w:cs="Times New Roman"/>
          <w:bCs/>
          <w:sz w:val="24"/>
          <w:szCs w:val="24"/>
        </w:rPr>
        <w:t>:</w:t>
      </w:r>
    </w:p>
    <w:p w:rsidR="00630E12" w:rsidRPr="00FD1BB2" w:rsidRDefault="00630E12" w:rsidP="00FF51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в знании правил поведения в разных социальных ситуациях с людьми разного статуса, с близкими в семье; с учителями и учениками в школе; со знакомыми и незнакомыми людьми;</w:t>
      </w:r>
    </w:p>
    <w:p w:rsidR="00630E12" w:rsidRPr="00FD1BB2" w:rsidRDefault="00630E12" w:rsidP="00FF51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lastRenderedPageBreak/>
        <w:t>в освоение необходимых социальных ритуалов, умении адекватно использовать принятые социальные ритуалы, умении вступить в контакт и общаться в соответствии с возрастом, близостью и социальным статусом собеседника, умении корректно привлечь к себе внимание, отстраниться от нежелательного контакта, выразить свои чувства, отказ, недовольство, благодарность, сочувствие, намерение, просьбу, опасение и другие.</w:t>
      </w:r>
    </w:p>
    <w:p w:rsidR="00630E12" w:rsidRPr="00FD1BB2" w:rsidRDefault="00630E12" w:rsidP="00FF51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в освоении возможностей и допустимых границ социальных контактов, выработки адекватной дистанции в зависимости от ситуации общения;</w:t>
      </w:r>
    </w:p>
    <w:p w:rsidR="00630E12" w:rsidRPr="00FD1BB2" w:rsidRDefault="00630E12" w:rsidP="00FF51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в умении проявлять инициативу, корректно устанавливать и ограничивать контакт;</w:t>
      </w:r>
    </w:p>
    <w:p w:rsidR="00630E12" w:rsidRPr="00FD1BB2" w:rsidRDefault="00630E12" w:rsidP="00FF51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в умении не быть назойливым в своих просьбах и требованиях, быть благодарным за проявление внимания и оказание помощи;</w:t>
      </w:r>
    </w:p>
    <w:p w:rsidR="00630E12" w:rsidRPr="00FD1BB2" w:rsidRDefault="00630E12" w:rsidP="00FF51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в умении применять формы выражения своих чувств соответственно ситуации социального контакта.</w:t>
      </w:r>
    </w:p>
    <w:p w:rsidR="00630E12" w:rsidRPr="00FD1BB2" w:rsidRDefault="00630E12" w:rsidP="00FF51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Результаты специальной поддержки освоения АООП НОО должны отражать:</w:t>
      </w:r>
    </w:p>
    <w:p w:rsidR="00630E12" w:rsidRPr="00FD1BB2" w:rsidRDefault="00630E12" w:rsidP="00FF51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способность усваивать новый учебный материал, адекватно включаться в классные занятия и соответствовать общему темпу занятий;</w:t>
      </w:r>
    </w:p>
    <w:p w:rsidR="00630E12" w:rsidRPr="00FD1BB2" w:rsidRDefault="00630E12" w:rsidP="00FF51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 xml:space="preserve">способность использовать речевые возможности на уроках при ответах и в других ситуациях общения, </w:t>
      </w:r>
      <w:r w:rsidRPr="00FD1BB2">
        <w:rPr>
          <w:rFonts w:ascii="Times New Roman" w:hAnsi="Times New Roman" w:cs="Times New Roman"/>
          <w:kern w:val="2"/>
          <w:sz w:val="24"/>
          <w:szCs w:val="24"/>
        </w:rPr>
        <w:t>умение передавать свои впечатления, умозаключения так, чтобы быть понятым другим человеком,</w:t>
      </w:r>
      <w:r w:rsidRPr="00FD1BB2">
        <w:rPr>
          <w:rFonts w:ascii="Times New Roman" w:hAnsi="Times New Roman" w:cs="Times New Roman"/>
          <w:sz w:val="24"/>
          <w:szCs w:val="24"/>
        </w:rPr>
        <w:t xml:space="preserve"> умение задавать вопросы;</w:t>
      </w:r>
    </w:p>
    <w:p w:rsidR="00630E12" w:rsidRPr="00FD1BB2" w:rsidRDefault="00630E12" w:rsidP="00FF51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 xml:space="preserve">способность к </w:t>
      </w:r>
      <w:r w:rsidRPr="00FD1BB2">
        <w:rPr>
          <w:rFonts w:ascii="Times New Roman" w:hAnsi="Times New Roman" w:cs="Times New Roman"/>
          <w:kern w:val="2"/>
          <w:sz w:val="24"/>
          <w:szCs w:val="24"/>
        </w:rPr>
        <w:t>наблюдательности, умение замечать новое;</w:t>
      </w:r>
    </w:p>
    <w:p w:rsidR="00630E12" w:rsidRPr="00FD1BB2" w:rsidRDefault="00630E12" w:rsidP="00FF51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овладение эффективными способами учебно-познавательной и предметно-практической деятельности;</w:t>
      </w:r>
    </w:p>
    <w:p w:rsidR="00630E12" w:rsidRPr="00FD1BB2" w:rsidRDefault="00630E12" w:rsidP="00FF51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стремление к активности и самостоятельности в разных видах предметно-практической деятельности;</w:t>
      </w:r>
    </w:p>
    <w:p w:rsidR="00630E12" w:rsidRPr="00FD1BB2" w:rsidRDefault="00630E12" w:rsidP="00FF51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умение ставить и удерживать цель деятельности; планировать действия; определять и сохранять способ действий; использовать самоконтроль на всех этапах деятельности; осуществлять словесный отчет о процессе и результатах деятельности; оценивать процесс и результат деятельности;</w:t>
      </w:r>
    </w:p>
    <w:p w:rsidR="00630E12" w:rsidRPr="00FD1BB2" w:rsidRDefault="00630E12" w:rsidP="00FF51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 xml:space="preserve">сформированные в соответствии с требованиями к результатам освоения АООП НОО предметные, </w:t>
      </w:r>
      <w:proofErr w:type="spellStart"/>
      <w:r w:rsidRPr="00FD1BB2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FD1BB2">
        <w:rPr>
          <w:rFonts w:ascii="Times New Roman" w:hAnsi="Times New Roman" w:cs="Times New Roman"/>
          <w:sz w:val="24"/>
          <w:szCs w:val="24"/>
        </w:rPr>
        <w:t xml:space="preserve"> и личностные результаты;</w:t>
      </w:r>
    </w:p>
    <w:p w:rsidR="00630E12" w:rsidRPr="00FD1BB2" w:rsidRDefault="00630E12" w:rsidP="00FF51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сформированные в соответствии АООП НОО универсальные учебные действия.</w:t>
      </w:r>
    </w:p>
    <w:p w:rsidR="00630E12" w:rsidRPr="00FD1BB2" w:rsidRDefault="00630E12" w:rsidP="00FF51B0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потребностями.</w:t>
      </w:r>
    </w:p>
    <w:p w:rsidR="00117510" w:rsidRDefault="00117510" w:rsidP="00FF51B0">
      <w:pPr>
        <w:tabs>
          <w:tab w:val="left" w:pos="0"/>
          <w:tab w:val="right" w:leader="dot" w:pos="9639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630E12" w:rsidRPr="00FF51B0" w:rsidRDefault="00630E12" w:rsidP="00FF51B0">
      <w:pPr>
        <w:tabs>
          <w:tab w:val="left" w:pos="0"/>
          <w:tab w:val="right" w:leader="dot" w:pos="9639"/>
        </w:tabs>
        <w:spacing w:after="0" w:line="240" w:lineRule="auto"/>
        <w:jc w:val="both"/>
        <w:outlineLvl w:val="2"/>
        <w:rPr>
          <w:rStyle w:val="10"/>
          <w:rFonts w:eastAsiaTheme="minorHAnsi"/>
          <w:sz w:val="24"/>
          <w:szCs w:val="24"/>
        </w:rPr>
      </w:pPr>
      <w:r w:rsidRPr="00062463">
        <w:rPr>
          <w:rStyle w:val="10"/>
          <w:rFonts w:ascii="Times New Roman" w:eastAsiaTheme="minorHAnsi" w:hAnsi="Times New Roman"/>
          <w:sz w:val="28"/>
          <w:szCs w:val="28"/>
        </w:rPr>
        <w:t>1.3.</w:t>
      </w:r>
      <w:r w:rsidRPr="00FF51B0">
        <w:rPr>
          <w:rStyle w:val="10"/>
          <w:rFonts w:ascii="Times New Roman" w:eastAsiaTheme="minorHAnsi" w:hAnsi="Times New Roman"/>
          <w:sz w:val="24"/>
          <w:szCs w:val="24"/>
        </w:rPr>
        <w:t xml:space="preserve">Система оценки достижения обучающимися </w:t>
      </w:r>
      <w:r w:rsidRPr="00FF51B0">
        <w:rPr>
          <w:rStyle w:val="10"/>
          <w:rFonts w:ascii="Times New Roman" w:eastAsiaTheme="minorHAnsi" w:hAnsi="Times New Roman"/>
          <w:sz w:val="24"/>
          <w:szCs w:val="24"/>
        </w:rPr>
        <w:br/>
        <w:t>с задержкой психического развития пла</w:t>
      </w:r>
      <w:r w:rsidR="00062463" w:rsidRPr="00FF51B0">
        <w:rPr>
          <w:rStyle w:val="10"/>
          <w:rFonts w:ascii="Times New Roman" w:eastAsiaTheme="minorHAnsi" w:hAnsi="Times New Roman"/>
          <w:sz w:val="24"/>
          <w:szCs w:val="24"/>
        </w:rPr>
        <w:t xml:space="preserve">нируемых результатов освоения </w:t>
      </w:r>
      <w:r w:rsidRPr="00FF51B0">
        <w:rPr>
          <w:rStyle w:val="10"/>
          <w:rFonts w:ascii="Times New Roman" w:eastAsiaTheme="minorHAnsi" w:hAnsi="Times New Roman"/>
          <w:sz w:val="24"/>
          <w:szCs w:val="24"/>
        </w:rPr>
        <w:t>адаптированной основной</w:t>
      </w:r>
      <w:r w:rsidR="00062463" w:rsidRPr="00FF51B0">
        <w:rPr>
          <w:rStyle w:val="10"/>
          <w:rFonts w:ascii="Times New Roman" w:eastAsiaTheme="minorHAnsi" w:hAnsi="Times New Roman"/>
          <w:sz w:val="24"/>
          <w:szCs w:val="24"/>
        </w:rPr>
        <w:t xml:space="preserve"> общеобразовательной программы </w:t>
      </w:r>
      <w:r w:rsidRPr="00FF51B0">
        <w:rPr>
          <w:rStyle w:val="10"/>
          <w:rFonts w:ascii="Times New Roman" w:eastAsiaTheme="minorHAnsi" w:hAnsi="Times New Roman"/>
          <w:sz w:val="24"/>
          <w:szCs w:val="24"/>
        </w:rPr>
        <w:t>начального общего образования</w:t>
      </w:r>
    </w:p>
    <w:p w:rsidR="00630E12" w:rsidRPr="00FD1BB2" w:rsidRDefault="00630E12" w:rsidP="00FF51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 xml:space="preserve">Основными направлениями и целями оценочной деятельности в соответствии с требованиями ФГОС НОО обучающихся с ОВЗ являются оценка </w:t>
      </w:r>
      <w:r w:rsidR="00AA0C18" w:rsidRPr="00FD1BB2">
        <w:rPr>
          <w:rFonts w:ascii="Times New Roman" w:hAnsi="Times New Roman" w:cs="Times New Roman"/>
          <w:sz w:val="24"/>
          <w:szCs w:val="24"/>
        </w:rPr>
        <w:t>образовательных достижений,</w:t>
      </w:r>
      <w:r w:rsidRPr="00FD1BB2">
        <w:rPr>
          <w:rFonts w:ascii="Times New Roman" w:hAnsi="Times New Roman" w:cs="Times New Roman"/>
          <w:sz w:val="24"/>
          <w:szCs w:val="24"/>
        </w:rPr>
        <w:t xml:space="preserve"> обучающихся и оценка результатов деятельности образовательных организаций и педагогических кадров. Полученные данные используются для оценки состояния и тенденций развития системы образования.</w:t>
      </w:r>
    </w:p>
    <w:p w:rsidR="00630E12" w:rsidRPr="00FD1BB2" w:rsidRDefault="00630E12" w:rsidP="00FF51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 xml:space="preserve">Система оценки достижения обучающимися с ЗПР планируемых результатов освоения АООП НОО предполагает комплексный подход к оценке результатов образования, позволяющий вести оценку достижения обучающимися всех трех групп результатов образования: личностных, </w:t>
      </w:r>
      <w:proofErr w:type="spellStart"/>
      <w:r w:rsidRPr="00FD1BB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D1BB2">
        <w:rPr>
          <w:rFonts w:ascii="Times New Roman" w:hAnsi="Times New Roman" w:cs="Times New Roman"/>
          <w:sz w:val="24"/>
          <w:szCs w:val="24"/>
        </w:rPr>
        <w:t xml:space="preserve"> и предметных.</w:t>
      </w:r>
    </w:p>
    <w:p w:rsidR="00630E12" w:rsidRPr="00FD1BB2" w:rsidRDefault="00630E12" w:rsidP="00FF51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Оценка результатов освоения обучающимися с ЗПР АООП НОО (кроме программы коррекционной работы) осуществляется в соответствии с требованиями ФГОС НОО.</w:t>
      </w:r>
    </w:p>
    <w:p w:rsidR="00630E12" w:rsidRPr="00FD1BB2" w:rsidRDefault="00630E12" w:rsidP="00FF51B0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FD1BB2">
        <w:rPr>
          <w:rFonts w:ascii="Times New Roman" w:hAnsi="Times New Roman" w:cs="Times New Roman"/>
          <w:color w:val="auto"/>
          <w:sz w:val="24"/>
          <w:szCs w:val="24"/>
        </w:rPr>
        <w:t xml:space="preserve">Оценивать </w:t>
      </w:r>
      <w:r w:rsidRPr="00FD1BB2">
        <w:rPr>
          <w:rFonts w:ascii="Times New Roman" w:hAnsi="Times New Roman" w:cs="Times New Roman"/>
          <w:sz w:val="24"/>
          <w:szCs w:val="24"/>
        </w:rPr>
        <w:t>достижения обучающимся с ЗПР планируемых результатов</w:t>
      </w:r>
      <w:r w:rsidRPr="00FD1BB2">
        <w:rPr>
          <w:rFonts w:ascii="Times New Roman" w:hAnsi="Times New Roman" w:cs="Times New Roman"/>
          <w:color w:val="auto"/>
          <w:sz w:val="24"/>
          <w:szCs w:val="24"/>
        </w:rPr>
        <w:t xml:space="preserve"> необходимо при завершении каждого уровня образования</w:t>
      </w:r>
      <w:r w:rsidRPr="00FD1BB2">
        <w:rPr>
          <w:rStyle w:val="af2"/>
          <w:rFonts w:ascii="Times New Roman" w:hAnsi="Times New Roman"/>
          <w:color w:val="auto"/>
          <w:sz w:val="24"/>
          <w:szCs w:val="24"/>
        </w:rPr>
        <w:t xml:space="preserve">, </w:t>
      </w:r>
      <w:r w:rsidRPr="00FD1BB2">
        <w:rPr>
          <w:rFonts w:ascii="Times New Roman" w:hAnsi="Times New Roman" w:cs="Times New Roman"/>
          <w:color w:val="auto"/>
          <w:sz w:val="24"/>
          <w:szCs w:val="24"/>
        </w:rPr>
        <w:t xml:space="preserve">поскольку у обучающегося с ЗПР может быть </w:t>
      </w:r>
      <w:r w:rsidRPr="00FD1BB2">
        <w:rPr>
          <w:rFonts w:ascii="Times New Roman" w:hAnsi="Times New Roman" w:cs="Times New Roman"/>
          <w:color w:val="auto"/>
          <w:sz w:val="24"/>
          <w:szCs w:val="24"/>
        </w:rPr>
        <w:lastRenderedPageBreak/>
        <w:t>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невозможна.</w:t>
      </w:r>
    </w:p>
    <w:p w:rsidR="00630E12" w:rsidRPr="00FD1BB2" w:rsidRDefault="00630E12" w:rsidP="00FF51B0">
      <w:pPr>
        <w:pStyle w:val="a7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D1BB2">
        <w:rPr>
          <w:rFonts w:ascii="Times New Roman" w:hAnsi="Times New Roman"/>
          <w:sz w:val="24"/>
          <w:szCs w:val="24"/>
          <w:lang w:val="ru-RU"/>
        </w:rPr>
        <w:t>Обучающиеся с ЗПР имеют право на прохождение текущей, промежуточной и государственной итоговой аттестации</w:t>
      </w:r>
      <w:r w:rsidR="000129B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D1BB2">
        <w:rPr>
          <w:rFonts w:ascii="Times New Roman" w:hAnsi="Times New Roman"/>
          <w:sz w:val="24"/>
          <w:szCs w:val="24"/>
          <w:lang w:val="ru-RU"/>
        </w:rPr>
        <w:t>освоения АООП НОО в иных формах.</w:t>
      </w:r>
    </w:p>
    <w:p w:rsidR="00630E12" w:rsidRPr="00FD1BB2" w:rsidRDefault="00630E12" w:rsidP="00FF51B0">
      <w:pPr>
        <w:pStyle w:val="a7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D1BB2">
        <w:rPr>
          <w:rFonts w:ascii="Times New Roman" w:hAnsi="Times New Roman"/>
          <w:sz w:val="24"/>
          <w:szCs w:val="24"/>
          <w:lang w:val="ru-RU"/>
        </w:rPr>
        <w:t>Специальные условия</w:t>
      </w:r>
      <w:r w:rsidR="000129B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D1BB2">
        <w:rPr>
          <w:rFonts w:ascii="Times New Roman" w:hAnsi="Times New Roman"/>
          <w:sz w:val="24"/>
          <w:szCs w:val="24"/>
          <w:lang w:val="ru-RU"/>
        </w:rPr>
        <w:t xml:space="preserve">проведения </w:t>
      </w:r>
      <w:r w:rsidRPr="00FD1BB2">
        <w:rPr>
          <w:rFonts w:ascii="Times New Roman" w:hAnsi="Times New Roman"/>
          <w:i/>
          <w:sz w:val="24"/>
          <w:szCs w:val="24"/>
          <w:lang w:val="ru-RU"/>
        </w:rPr>
        <w:t>текущей, промежуточной</w:t>
      </w:r>
      <w:r w:rsidRPr="00FD1BB2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Pr="00FD1BB2">
        <w:rPr>
          <w:rFonts w:ascii="Times New Roman" w:hAnsi="Times New Roman"/>
          <w:i/>
          <w:sz w:val="24"/>
          <w:szCs w:val="24"/>
          <w:lang w:val="ru-RU"/>
        </w:rPr>
        <w:t>итоговой</w:t>
      </w:r>
      <w:r w:rsidRPr="00FD1BB2">
        <w:rPr>
          <w:rFonts w:ascii="Times New Roman" w:hAnsi="Times New Roman"/>
          <w:sz w:val="24"/>
          <w:szCs w:val="24"/>
          <w:lang w:val="ru-RU"/>
        </w:rPr>
        <w:t xml:space="preserve"> (по итогам освоения АООП НОО) </w:t>
      </w:r>
      <w:r w:rsidRPr="00FD1BB2">
        <w:rPr>
          <w:rFonts w:ascii="Times New Roman" w:hAnsi="Times New Roman"/>
          <w:i/>
          <w:sz w:val="24"/>
          <w:szCs w:val="24"/>
          <w:lang w:val="ru-RU"/>
        </w:rPr>
        <w:t xml:space="preserve">аттестации </w:t>
      </w:r>
      <w:r w:rsidRPr="00FD1BB2">
        <w:rPr>
          <w:rFonts w:ascii="Times New Roman" w:hAnsi="Times New Roman"/>
          <w:sz w:val="24"/>
          <w:szCs w:val="24"/>
          <w:lang w:val="ru-RU"/>
        </w:rPr>
        <w:t>обучающихся с ЗПР включают:</w:t>
      </w:r>
    </w:p>
    <w:p w:rsidR="00630E12" w:rsidRPr="00FD1BB2" w:rsidRDefault="00630E12" w:rsidP="00FF51B0">
      <w:pPr>
        <w:pStyle w:val="ae"/>
        <w:numPr>
          <w:ilvl w:val="0"/>
          <w:numId w:val="5"/>
        </w:numPr>
        <w:spacing w:line="240" w:lineRule="auto"/>
        <w:ind w:left="0" w:firstLine="709"/>
        <w:contextualSpacing/>
        <w:jc w:val="both"/>
      </w:pPr>
      <w:r w:rsidRPr="00FD1BB2">
        <w:rPr>
          <w:caps w:val="0"/>
        </w:rPr>
        <w:t xml:space="preserve">особую форму организации аттестации (в малой группе, индивидуальную) с учетом особых образовательных потребностей и </w:t>
      </w:r>
      <w:r w:rsidR="00AA0C18" w:rsidRPr="00FD1BB2">
        <w:rPr>
          <w:caps w:val="0"/>
        </w:rPr>
        <w:t>индивидуальных особенностей,</w:t>
      </w:r>
      <w:r w:rsidRPr="00FD1BB2">
        <w:rPr>
          <w:caps w:val="0"/>
        </w:rPr>
        <w:t xml:space="preserve"> обучающихся с </w:t>
      </w:r>
      <w:r w:rsidRPr="00FD1BB2">
        <w:t>ЗПР;</w:t>
      </w:r>
    </w:p>
    <w:p w:rsidR="00630E12" w:rsidRPr="00FD1BB2" w:rsidRDefault="00630E12" w:rsidP="00FF51B0">
      <w:pPr>
        <w:pStyle w:val="ae"/>
        <w:numPr>
          <w:ilvl w:val="0"/>
          <w:numId w:val="5"/>
        </w:numPr>
        <w:spacing w:line="240" w:lineRule="auto"/>
        <w:ind w:left="0" w:firstLine="709"/>
        <w:contextualSpacing/>
        <w:jc w:val="both"/>
      </w:pPr>
      <w:r w:rsidRPr="00FD1BB2">
        <w:rPr>
          <w:caps w:val="0"/>
        </w:rPr>
        <w:t xml:space="preserve">привычную обстановку в классе (присутствие своего учителя, наличие привычных для обучающихся </w:t>
      </w:r>
      <w:proofErr w:type="spellStart"/>
      <w:r w:rsidRPr="00FD1BB2">
        <w:rPr>
          <w:caps w:val="0"/>
        </w:rPr>
        <w:t>мнестических</w:t>
      </w:r>
      <w:proofErr w:type="spellEnd"/>
      <w:r w:rsidRPr="00FD1BB2">
        <w:rPr>
          <w:caps w:val="0"/>
        </w:rPr>
        <w:t xml:space="preserve"> опор: наглядных схем, шаблонов общего хода выполнения заданий);</w:t>
      </w:r>
    </w:p>
    <w:p w:rsidR="00630E12" w:rsidRPr="00FD1BB2" w:rsidRDefault="00630E12" w:rsidP="00FF51B0">
      <w:pPr>
        <w:pStyle w:val="ae"/>
        <w:numPr>
          <w:ilvl w:val="0"/>
          <w:numId w:val="5"/>
        </w:numPr>
        <w:spacing w:line="240" w:lineRule="auto"/>
        <w:ind w:left="0" w:firstLine="709"/>
        <w:contextualSpacing/>
        <w:jc w:val="both"/>
      </w:pPr>
      <w:r w:rsidRPr="00FD1BB2">
        <w:rPr>
          <w:caps w:val="0"/>
        </w:rPr>
        <w:t>присутствие в начале работы этапа общей организации деятельности;</w:t>
      </w:r>
    </w:p>
    <w:p w:rsidR="00630E12" w:rsidRPr="00FD1BB2" w:rsidRDefault="00630E12" w:rsidP="00FF51B0">
      <w:pPr>
        <w:pStyle w:val="ae"/>
        <w:numPr>
          <w:ilvl w:val="0"/>
          <w:numId w:val="5"/>
        </w:numPr>
        <w:spacing w:line="240" w:lineRule="auto"/>
        <w:ind w:left="0" w:firstLine="709"/>
        <w:contextualSpacing/>
        <w:jc w:val="both"/>
      </w:pPr>
      <w:proofErr w:type="spellStart"/>
      <w:r w:rsidRPr="00FD1BB2">
        <w:rPr>
          <w:caps w:val="0"/>
        </w:rPr>
        <w:t>адаптирование</w:t>
      </w:r>
      <w:proofErr w:type="spellEnd"/>
      <w:r w:rsidRPr="00FD1BB2">
        <w:rPr>
          <w:caps w:val="0"/>
        </w:rPr>
        <w:t xml:space="preserve"> инструкции с учетом особых образовательных потребностей и </w:t>
      </w:r>
      <w:r w:rsidR="00AA0C18" w:rsidRPr="00FD1BB2">
        <w:rPr>
          <w:caps w:val="0"/>
        </w:rPr>
        <w:t>индивидуальных трудностей,</w:t>
      </w:r>
      <w:r w:rsidRPr="00FD1BB2">
        <w:rPr>
          <w:caps w:val="0"/>
        </w:rPr>
        <w:t xml:space="preserve"> обучающихся с </w:t>
      </w:r>
      <w:r w:rsidRPr="00FD1BB2">
        <w:t>ЗПР:</w:t>
      </w:r>
    </w:p>
    <w:p w:rsidR="00630E12" w:rsidRPr="00FD1BB2" w:rsidRDefault="00630E12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1) упрощение формулировок по грамматическому и семантическому оформлению;</w:t>
      </w:r>
    </w:p>
    <w:p w:rsidR="00630E12" w:rsidRPr="00FD1BB2" w:rsidRDefault="00630E12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 xml:space="preserve">2) упрощение </w:t>
      </w:r>
      <w:proofErr w:type="spellStart"/>
      <w:r w:rsidRPr="00FD1BB2">
        <w:rPr>
          <w:rFonts w:ascii="Times New Roman" w:hAnsi="Times New Roman" w:cs="Times New Roman"/>
          <w:sz w:val="24"/>
          <w:szCs w:val="24"/>
        </w:rPr>
        <w:t>многозвеньевой</w:t>
      </w:r>
      <w:proofErr w:type="spellEnd"/>
      <w:r w:rsidRPr="00FD1BB2">
        <w:rPr>
          <w:rFonts w:ascii="Times New Roman" w:hAnsi="Times New Roman" w:cs="Times New Roman"/>
          <w:sz w:val="24"/>
          <w:szCs w:val="24"/>
        </w:rPr>
        <w:t xml:space="preserve"> инструкции посредством деления ее на короткие смысловые единицы, задающие </w:t>
      </w:r>
      <w:proofErr w:type="spellStart"/>
      <w:r w:rsidRPr="00FD1BB2">
        <w:rPr>
          <w:rFonts w:ascii="Times New Roman" w:hAnsi="Times New Roman" w:cs="Times New Roman"/>
          <w:sz w:val="24"/>
          <w:szCs w:val="24"/>
        </w:rPr>
        <w:t>поэтапность</w:t>
      </w:r>
      <w:proofErr w:type="spellEnd"/>
      <w:r w:rsidRPr="00FD1BB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D1BB2">
        <w:rPr>
          <w:rFonts w:ascii="Times New Roman" w:hAnsi="Times New Roman" w:cs="Times New Roman"/>
          <w:sz w:val="24"/>
          <w:szCs w:val="24"/>
        </w:rPr>
        <w:t>пошаговость</w:t>
      </w:r>
      <w:proofErr w:type="spellEnd"/>
      <w:r w:rsidRPr="00FD1BB2">
        <w:rPr>
          <w:rFonts w:ascii="Times New Roman" w:hAnsi="Times New Roman" w:cs="Times New Roman"/>
          <w:sz w:val="24"/>
          <w:szCs w:val="24"/>
        </w:rPr>
        <w:t>) выполнения задания;</w:t>
      </w:r>
    </w:p>
    <w:p w:rsidR="00630E12" w:rsidRPr="00FD1BB2" w:rsidRDefault="00630E12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3) в дополнение к письменной инструкции к заданию, при необходимости, она дополнительно прочитывается педагогом вслух в медленном темпе с четкими смысловыми акцентами;</w:t>
      </w:r>
    </w:p>
    <w:p w:rsidR="00630E12" w:rsidRPr="00FD1BB2" w:rsidRDefault="00630E12" w:rsidP="00FF51B0">
      <w:pPr>
        <w:pStyle w:val="ae"/>
        <w:numPr>
          <w:ilvl w:val="0"/>
          <w:numId w:val="5"/>
        </w:numPr>
        <w:spacing w:line="240" w:lineRule="auto"/>
        <w:ind w:left="0" w:firstLine="709"/>
        <w:contextualSpacing/>
        <w:jc w:val="both"/>
      </w:pPr>
      <w:r w:rsidRPr="00FD1BB2">
        <w:rPr>
          <w:caps w:val="0"/>
        </w:rPr>
        <w:t xml:space="preserve">при необходимости </w:t>
      </w:r>
      <w:proofErr w:type="spellStart"/>
      <w:r w:rsidRPr="00FD1BB2">
        <w:rPr>
          <w:caps w:val="0"/>
        </w:rPr>
        <w:t>адаптирование</w:t>
      </w:r>
      <w:proofErr w:type="spellEnd"/>
      <w:r w:rsidRPr="00FD1BB2">
        <w:rPr>
          <w:caps w:val="0"/>
        </w:rPr>
        <w:t xml:space="preserve"> текста задания с учетом особых образовательных потребностей и </w:t>
      </w:r>
      <w:proofErr w:type="gramStart"/>
      <w:r w:rsidRPr="00FD1BB2">
        <w:rPr>
          <w:caps w:val="0"/>
        </w:rPr>
        <w:t xml:space="preserve">индивидуальных </w:t>
      </w:r>
      <w:r w:rsidR="00C50946">
        <w:rPr>
          <w:caps w:val="0"/>
        </w:rPr>
        <w:t xml:space="preserve"> </w:t>
      </w:r>
      <w:r w:rsidRPr="00FD1BB2">
        <w:rPr>
          <w:caps w:val="0"/>
        </w:rPr>
        <w:t>трудностей</w:t>
      </w:r>
      <w:proofErr w:type="gramEnd"/>
      <w:r w:rsidRPr="00FD1BB2">
        <w:rPr>
          <w:caps w:val="0"/>
        </w:rPr>
        <w:t xml:space="preserve"> обучающихся с ЗПР (более крупный шрифт, четкое отграничение одного задания от другого; упрощение формулировок задания по грамматическому и семантическому оформлению и др</w:t>
      </w:r>
      <w:r w:rsidRPr="00FD1BB2">
        <w:t>.);</w:t>
      </w:r>
    </w:p>
    <w:p w:rsidR="00630E12" w:rsidRPr="00FD1BB2" w:rsidRDefault="00630E12" w:rsidP="00FF51B0">
      <w:pPr>
        <w:pStyle w:val="ae"/>
        <w:numPr>
          <w:ilvl w:val="0"/>
          <w:numId w:val="5"/>
        </w:numPr>
        <w:spacing w:line="240" w:lineRule="auto"/>
        <w:ind w:left="0" w:firstLine="709"/>
        <w:contextualSpacing/>
        <w:jc w:val="both"/>
      </w:pPr>
      <w:r w:rsidRPr="00FD1BB2">
        <w:rPr>
          <w:caps w:val="0"/>
        </w:rPr>
        <w:t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</w:t>
      </w:r>
      <w:r w:rsidRPr="00FD1BB2">
        <w:t>;</w:t>
      </w:r>
    </w:p>
    <w:p w:rsidR="00630E12" w:rsidRPr="00FD1BB2" w:rsidRDefault="00630E12" w:rsidP="00FF51B0">
      <w:pPr>
        <w:pStyle w:val="ae"/>
        <w:numPr>
          <w:ilvl w:val="0"/>
          <w:numId w:val="5"/>
        </w:numPr>
        <w:spacing w:line="240" w:lineRule="auto"/>
        <w:ind w:left="0" w:firstLine="709"/>
        <w:contextualSpacing/>
        <w:jc w:val="both"/>
      </w:pPr>
      <w:r w:rsidRPr="00FD1BB2">
        <w:rPr>
          <w:caps w:val="0"/>
        </w:rPr>
        <w:t>увеличение времени на выполнение заданий</w:t>
      </w:r>
      <w:r w:rsidRPr="00FD1BB2">
        <w:t xml:space="preserve">;  </w:t>
      </w:r>
    </w:p>
    <w:p w:rsidR="00630E12" w:rsidRPr="00FD1BB2" w:rsidRDefault="00630E12" w:rsidP="00FF51B0">
      <w:pPr>
        <w:pStyle w:val="ae"/>
        <w:numPr>
          <w:ilvl w:val="0"/>
          <w:numId w:val="5"/>
        </w:numPr>
        <w:spacing w:line="240" w:lineRule="auto"/>
        <w:ind w:left="0" w:firstLine="709"/>
        <w:contextualSpacing/>
        <w:jc w:val="both"/>
      </w:pPr>
      <w:r w:rsidRPr="00FD1BB2">
        <w:rPr>
          <w:caps w:val="0"/>
        </w:rPr>
        <w:t>возможность организации короткого перерыва (10-15 мин) при нарастании в поведении ребенка проявлений утомления, истощения</w:t>
      </w:r>
      <w:r w:rsidRPr="00FD1BB2">
        <w:t xml:space="preserve">; </w:t>
      </w:r>
    </w:p>
    <w:p w:rsidR="00630E12" w:rsidRPr="00FD1BB2" w:rsidRDefault="00630E12" w:rsidP="00FF51B0">
      <w:pPr>
        <w:pStyle w:val="ae"/>
        <w:numPr>
          <w:ilvl w:val="0"/>
          <w:numId w:val="5"/>
        </w:numPr>
        <w:spacing w:line="240" w:lineRule="auto"/>
        <w:ind w:left="0" w:firstLine="709"/>
        <w:contextualSpacing/>
        <w:jc w:val="both"/>
      </w:pPr>
      <w:r w:rsidRPr="00FD1BB2">
        <w:rPr>
          <w:caps w:val="0"/>
        </w:rPr>
        <w:t xml:space="preserve">недопустимыми являются негативные реакции со стороны педагога, создание ситуаций, приводящих к эмоциональному </w:t>
      </w:r>
      <w:proofErr w:type="spellStart"/>
      <w:r w:rsidRPr="00FD1BB2">
        <w:rPr>
          <w:caps w:val="0"/>
        </w:rPr>
        <w:t>травмированию</w:t>
      </w:r>
      <w:proofErr w:type="spellEnd"/>
      <w:r w:rsidRPr="00FD1BB2">
        <w:rPr>
          <w:caps w:val="0"/>
        </w:rPr>
        <w:t xml:space="preserve"> ребенка</w:t>
      </w:r>
      <w:r w:rsidRPr="00FD1BB2">
        <w:t>.</w:t>
      </w:r>
    </w:p>
    <w:p w:rsidR="00630E12" w:rsidRPr="00FD1BB2" w:rsidRDefault="00630E12" w:rsidP="00FF51B0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 xml:space="preserve">Система оценки достижения обучающимися с ЗПР планируемых результатов освоения АООП НОО должна предусматривать оценку достижения обучающимися с ЗПР планируемых результатов освоения программы коррекционной работы. </w:t>
      </w:r>
    </w:p>
    <w:p w:rsidR="00630E12" w:rsidRPr="00FD1BB2" w:rsidRDefault="00630E12" w:rsidP="00FF51B0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BB2">
        <w:rPr>
          <w:rFonts w:ascii="Times New Roman" w:hAnsi="Times New Roman" w:cs="Times New Roman"/>
          <w:b/>
          <w:sz w:val="24"/>
          <w:szCs w:val="24"/>
        </w:rPr>
        <w:t>Оценка достижения обучающимися с задержкой психического развития планируемых результатов освоения программы коррекционной работы</w:t>
      </w:r>
    </w:p>
    <w:p w:rsidR="00630E12" w:rsidRPr="00FD1BB2" w:rsidRDefault="00630E12" w:rsidP="00FF51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 xml:space="preserve">Оценка результатов освоения обучающимися с ЗПР программы коррекционной работы, составляющей неотъемлемую часть АООП НОО, осуществляется в полном соответствии с требованиями ФГОС НОО обучающихся с ОВЗ. </w:t>
      </w:r>
    </w:p>
    <w:p w:rsidR="00630E12" w:rsidRPr="00FD1BB2" w:rsidRDefault="00630E12" w:rsidP="00FF51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 xml:space="preserve">При определении подходов к осуществлению оценки результатов освоения обучающимися с ЗПР программы коррекционной работы </w:t>
      </w:r>
      <w:r w:rsidR="000129BE">
        <w:rPr>
          <w:rFonts w:ascii="Times New Roman" w:hAnsi="Times New Roman" w:cs="Times New Roman"/>
          <w:sz w:val="24"/>
          <w:szCs w:val="24"/>
        </w:rPr>
        <w:t>опора осуществляется</w:t>
      </w:r>
      <w:r w:rsidRPr="00FD1BB2">
        <w:rPr>
          <w:rFonts w:ascii="Times New Roman" w:hAnsi="Times New Roman" w:cs="Times New Roman"/>
          <w:sz w:val="24"/>
          <w:szCs w:val="24"/>
        </w:rPr>
        <w:t xml:space="preserve"> на следующие принципы:</w:t>
      </w:r>
    </w:p>
    <w:p w:rsidR="00630E12" w:rsidRPr="00FD1BB2" w:rsidRDefault="00630E12" w:rsidP="00FF51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 xml:space="preserve">1) дифференциации оценки достижений с учетом типологических и индивидуальных особенностей развития и </w:t>
      </w:r>
      <w:r w:rsidR="00AA0C18" w:rsidRPr="00FD1BB2">
        <w:rPr>
          <w:rFonts w:ascii="Times New Roman" w:hAnsi="Times New Roman" w:cs="Times New Roman"/>
          <w:sz w:val="24"/>
          <w:szCs w:val="24"/>
        </w:rPr>
        <w:t>особых образовательных потребностей,</w:t>
      </w:r>
      <w:r w:rsidRPr="00FD1BB2">
        <w:rPr>
          <w:rFonts w:ascii="Times New Roman" w:hAnsi="Times New Roman" w:cs="Times New Roman"/>
          <w:sz w:val="24"/>
          <w:szCs w:val="24"/>
        </w:rPr>
        <w:t xml:space="preserve"> обучающихся с ЗПР;</w:t>
      </w:r>
    </w:p>
    <w:p w:rsidR="00630E12" w:rsidRPr="00FD1BB2" w:rsidRDefault="00630E12" w:rsidP="00FF51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 xml:space="preserve">2) динамичности оценки достижений, предполагающей изучение изменений психического и социального развития, индивидуальных способностей и </w:t>
      </w:r>
      <w:proofErr w:type="gramStart"/>
      <w:r w:rsidRPr="00FD1BB2">
        <w:rPr>
          <w:rFonts w:ascii="Times New Roman" w:hAnsi="Times New Roman" w:cs="Times New Roman"/>
          <w:sz w:val="24"/>
          <w:szCs w:val="24"/>
        </w:rPr>
        <w:t>возможностей</w:t>
      </w:r>
      <w:proofErr w:type="gramEnd"/>
      <w:r w:rsidR="000129BE">
        <w:rPr>
          <w:rFonts w:ascii="Times New Roman" w:hAnsi="Times New Roman" w:cs="Times New Roman"/>
          <w:sz w:val="24"/>
          <w:szCs w:val="24"/>
        </w:rPr>
        <w:t xml:space="preserve"> </w:t>
      </w:r>
      <w:r w:rsidRPr="00FD1BB2">
        <w:rPr>
          <w:rFonts w:ascii="Times New Roman" w:hAnsi="Times New Roman" w:cs="Times New Roman"/>
          <w:sz w:val="24"/>
          <w:szCs w:val="24"/>
        </w:rPr>
        <w:t>обучающихся с ЗПР;</w:t>
      </w:r>
    </w:p>
    <w:p w:rsidR="00630E12" w:rsidRPr="00FD1BB2" w:rsidRDefault="00630E12" w:rsidP="00FF51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lastRenderedPageBreak/>
        <w:t xml:space="preserve">3) единства параметров, критериев и инструментария оценки достижений в освоении содержания АООП НОО, что сможет обеспечить объективность оценки. </w:t>
      </w:r>
    </w:p>
    <w:p w:rsidR="00630E12" w:rsidRPr="00FD1BB2" w:rsidRDefault="00630E12" w:rsidP="00FF51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Эти принципы, отражая основные закономерности целостного процесса образования обучающихся с ЗПР,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работы.</w:t>
      </w:r>
    </w:p>
    <w:p w:rsidR="00630E12" w:rsidRPr="00FD1BB2" w:rsidRDefault="00630E12" w:rsidP="00FF51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 xml:space="preserve">Основным объектом оценки достижений планируемых результатов освоения обучающимися с ЗПР программы коррекционной работы, выступает наличие положительной динамики обучающихся в интегративных показателях, отражающих успешность достижения образовательных достижений и преодоления отклонений развития. </w:t>
      </w:r>
    </w:p>
    <w:p w:rsidR="00630E12" w:rsidRPr="00FD1BB2" w:rsidRDefault="00630E12" w:rsidP="00FF51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 xml:space="preserve">Оценка результатов освоения обучающимися с ЗПР программы коррекционной работы может осуществляться с помощью мониторинговых процедур. Мониторинг, обладая такими характеристиками, как непрерывность, </w:t>
      </w:r>
      <w:proofErr w:type="spellStart"/>
      <w:r w:rsidRPr="00FD1BB2">
        <w:rPr>
          <w:rFonts w:ascii="Times New Roman" w:hAnsi="Times New Roman" w:cs="Times New Roman"/>
          <w:sz w:val="24"/>
          <w:szCs w:val="24"/>
        </w:rPr>
        <w:t>диагностичность</w:t>
      </w:r>
      <w:proofErr w:type="spellEnd"/>
      <w:r w:rsidRPr="00FD1BB2">
        <w:rPr>
          <w:rFonts w:ascii="Times New Roman" w:hAnsi="Times New Roman" w:cs="Times New Roman"/>
          <w:sz w:val="24"/>
          <w:szCs w:val="24"/>
        </w:rPr>
        <w:t>, научность, информативность, наличие обратной связи, позволяет осуществить не только оценку достижений планируемых результатов освоения обучающимися программы коррекционной работы, но и вносить (в случае необходимости) коррективы в ее содержание и организацию. В целях оценки результатов освоения обучающимися с ЗПР программы коррекционной работы целесообразно использовать все три формы мониторинга: стартовую, текущую и финишную диагностику.</w:t>
      </w:r>
    </w:p>
    <w:p w:rsidR="00630E12" w:rsidRPr="00FD1BB2" w:rsidRDefault="00630E12" w:rsidP="00FF51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 xml:space="preserve">Стартовая диагностика позволяет наряду с выявлением индивидуальных особых образовательных потребностей и возможностей обучающихся, выявить исходный уровень развития интегративных показателей, свидетельствующий о степени </w:t>
      </w:r>
      <w:r w:rsidR="00AA0C18" w:rsidRPr="00FD1BB2">
        <w:rPr>
          <w:rFonts w:ascii="Times New Roman" w:hAnsi="Times New Roman" w:cs="Times New Roman"/>
          <w:sz w:val="24"/>
          <w:szCs w:val="24"/>
        </w:rPr>
        <w:t>влияния нарушений</w:t>
      </w:r>
      <w:r w:rsidRPr="00FD1BB2">
        <w:rPr>
          <w:rFonts w:ascii="Times New Roman" w:hAnsi="Times New Roman" w:cs="Times New Roman"/>
          <w:sz w:val="24"/>
          <w:szCs w:val="24"/>
        </w:rPr>
        <w:t xml:space="preserve"> развития на учебно-познавательную деятельность и повседневную жизнь.</w:t>
      </w:r>
    </w:p>
    <w:p w:rsidR="00630E12" w:rsidRPr="00FD1BB2" w:rsidRDefault="00630E12" w:rsidP="00FF51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 xml:space="preserve">Текущая диагностика используется для осуществления мониторинга в течение всего времени обучения обучающегося на начальной ступени образования. При использовании данной формы мониторинга можно использовать экспресс-диагностику интегративных показателей, состояние которых позволяет судить об успешности (наличие положительной динамики) или </w:t>
      </w:r>
      <w:r w:rsidR="00AA0C18" w:rsidRPr="00FD1BB2">
        <w:rPr>
          <w:rFonts w:ascii="Times New Roman" w:hAnsi="Times New Roman" w:cs="Times New Roman"/>
          <w:sz w:val="24"/>
          <w:szCs w:val="24"/>
        </w:rPr>
        <w:t>неспешности</w:t>
      </w:r>
      <w:r w:rsidRPr="00FD1BB2">
        <w:rPr>
          <w:rFonts w:ascii="Times New Roman" w:hAnsi="Times New Roman" w:cs="Times New Roman"/>
          <w:sz w:val="24"/>
          <w:szCs w:val="24"/>
        </w:rPr>
        <w:t xml:space="preserve"> (отсутствие даже незначительной положительной динамики) обучающихся с ЗПР в освоении планируемых результатов овладения программой коррекционной работы. Данные </w:t>
      </w:r>
      <w:proofErr w:type="spellStart"/>
      <w:r w:rsidRPr="00FD1BB2">
        <w:rPr>
          <w:rFonts w:ascii="Times New Roman" w:hAnsi="Times New Roman" w:cs="Times New Roman"/>
          <w:sz w:val="24"/>
          <w:szCs w:val="24"/>
        </w:rPr>
        <w:t>экспер</w:t>
      </w:r>
      <w:r w:rsidR="00AA0C18" w:rsidRPr="00FD1BB2">
        <w:rPr>
          <w:rFonts w:ascii="Times New Roman" w:hAnsi="Times New Roman" w:cs="Times New Roman"/>
          <w:sz w:val="24"/>
          <w:szCs w:val="24"/>
        </w:rPr>
        <w:t>е</w:t>
      </w:r>
      <w:r w:rsidRPr="00FD1BB2">
        <w:rPr>
          <w:rFonts w:ascii="Times New Roman" w:hAnsi="Times New Roman" w:cs="Times New Roman"/>
          <w:sz w:val="24"/>
          <w:szCs w:val="24"/>
        </w:rPr>
        <w:t>сс</w:t>
      </w:r>
      <w:proofErr w:type="spellEnd"/>
      <w:r w:rsidRPr="00FD1BB2">
        <w:rPr>
          <w:rFonts w:ascii="Times New Roman" w:hAnsi="Times New Roman" w:cs="Times New Roman"/>
          <w:sz w:val="24"/>
          <w:szCs w:val="24"/>
        </w:rPr>
        <w:t xml:space="preserve">-диагностики выступают в качестве ориентировочной основы для определения дальнейшей стратегии: продолжения реализации разработанной программы коррекционной работы или внесения в нее определенных корректив. </w:t>
      </w:r>
    </w:p>
    <w:p w:rsidR="00630E12" w:rsidRPr="00FD1BB2" w:rsidRDefault="00630E12" w:rsidP="00FF51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 xml:space="preserve">Целью финишной диагностики, приводящейся на заключительном этапе (окончание учебного года, окончание обучения на начальной ступени школьного образования), выступает оценка достижений обучающегося с ЗПР в соответствии с </w:t>
      </w:r>
      <w:r w:rsidR="00AA0C18" w:rsidRPr="00FD1BB2">
        <w:rPr>
          <w:rFonts w:ascii="Times New Roman" w:hAnsi="Times New Roman" w:cs="Times New Roman"/>
          <w:sz w:val="24"/>
          <w:szCs w:val="24"/>
        </w:rPr>
        <w:t>планируемыми результатами освоения,</w:t>
      </w:r>
      <w:r w:rsidRPr="00FD1BB2">
        <w:rPr>
          <w:rFonts w:ascii="Times New Roman" w:hAnsi="Times New Roman" w:cs="Times New Roman"/>
          <w:sz w:val="24"/>
          <w:szCs w:val="24"/>
        </w:rPr>
        <w:t xml:space="preserve"> обучающимися программы коррекционной работы.</w:t>
      </w:r>
    </w:p>
    <w:p w:rsidR="00630E12" w:rsidRPr="00FD1BB2" w:rsidRDefault="00630E12" w:rsidP="00FF51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 xml:space="preserve">Организационно-содержательные характеристики стартовой, текущей и финишной диагностики </w:t>
      </w:r>
      <w:r w:rsidR="000129BE">
        <w:rPr>
          <w:rFonts w:ascii="Times New Roman" w:hAnsi="Times New Roman" w:cs="Times New Roman"/>
          <w:sz w:val="24"/>
          <w:szCs w:val="24"/>
        </w:rPr>
        <w:t>разработаны</w:t>
      </w:r>
      <w:r w:rsidRPr="00FD1BB2">
        <w:rPr>
          <w:rFonts w:ascii="Times New Roman" w:hAnsi="Times New Roman" w:cs="Times New Roman"/>
          <w:sz w:val="24"/>
          <w:szCs w:val="24"/>
        </w:rPr>
        <w:t xml:space="preserve"> с учетом типологических и индивидуальных особенностей обучающихся, их индивидуальных особых образовательных потребностей.</w:t>
      </w:r>
    </w:p>
    <w:p w:rsidR="00630E12" w:rsidRPr="00FD1BB2" w:rsidRDefault="00630E12" w:rsidP="00FF51B0">
      <w:pPr>
        <w:tabs>
          <w:tab w:val="right" w:leader="dot" w:pos="93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 xml:space="preserve">Для оценки результатов освоения обучающимися с ЗПР программы коррекционной </w:t>
      </w:r>
      <w:r w:rsidR="00AA0C18" w:rsidRPr="00FD1BB2">
        <w:rPr>
          <w:rFonts w:ascii="Times New Roman" w:hAnsi="Times New Roman" w:cs="Times New Roman"/>
          <w:sz w:val="24"/>
          <w:szCs w:val="24"/>
        </w:rPr>
        <w:t>работы используется</w:t>
      </w:r>
      <w:r w:rsidRPr="00FD1BB2">
        <w:rPr>
          <w:rFonts w:ascii="Times New Roman" w:hAnsi="Times New Roman" w:cs="Times New Roman"/>
          <w:sz w:val="24"/>
          <w:szCs w:val="24"/>
        </w:rPr>
        <w:t xml:space="preserve"> метод экспертной оценки, который представляет собой процедуру оценки результатов на основе мнений группы специалистов (экспертов). Данная группа экспертов объединяет всех участников образовательного процесса - тех, кто обучает, воспитывает и тесно контактирует с обучающимся. Задачей такой экспертной группы является </w:t>
      </w:r>
      <w:r w:rsidR="00AA0C18" w:rsidRPr="00FD1BB2">
        <w:rPr>
          <w:rFonts w:ascii="Times New Roman" w:hAnsi="Times New Roman" w:cs="Times New Roman"/>
          <w:sz w:val="24"/>
          <w:szCs w:val="24"/>
        </w:rPr>
        <w:t>выработка общей оценки достижений,</w:t>
      </w:r>
      <w:r w:rsidRPr="00FD1BB2">
        <w:rPr>
          <w:rFonts w:ascii="Times New Roman" w:hAnsi="Times New Roman" w:cs="Times New Roman"/>
          <w:sz w:val="24"/>
          <w:szCs w:val="24"/>
        </w:rPr>
        <w:t xml:space="preserve"> обучающегося в сфере социальной (жизненной) компетенции, которая обязательно включает мнение семьи, близких ребенка. Основой оценки продвижения ребенка в социальной (жизненной) компетенции служит анализ изменений его поведения в повседневной жизни - в школе и дома.</w:t>
      </w:r>
    </w:p>
    <w:p w:rsidR="00630E12" w:rsidRPr="00FD1BB2" w:rsidRDefault="00630E12" w:rsidP="00FF51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 xml:space="preserve">Для полноты оценки достижений планируемых результатов освоения обучающимися программы коррекционной работы, </w:t>
      </w:r>
      <w:r w:rsidR="000129BE">
        <w:rPr>
          <w:rFonts w:ascii="Times New Roman" w:hAnsi="Times New Roman" w:cs="Times New Roman"/>
          <w:sz w:val="24"/>
          <w:szCs w:val="24"/>
        </w:rPr>
        <w:t>учитывается</w:t>
      </w:r>
      <w:r w:rsidRPr="00FD1BB2">
        <w:rPr>
          <w:rFonts w:ascii="Times New Roman" w:hAnsi="Times New Roman" w:cs="Times New Roman"/>
          <w:sz w:val="24"/>
          <w:szCs w:val="24"/>
        </w:rPr>
        <w:t xml:space="preserve"> мнение родителей </w:t>
      </w:r>
      <w:r w:rsidRPr="00FD1BB2">
        <w:rPr>
          <w:rFonts w:ascii="Times New Roman" w:hAnsi="Times New Roman" w:cs="Times New Roman"/>
          <w:sz w:val="24"/>
          <w:szCs w:val="24"/>
        </w:rPr>
        <w:lastRenderedPageBreak/>
        <w:t xml:space="preserve">(законных представителей), поскольку наличие положительной динамики обучающихся по интегративным показателям, свидетельствующей об ослаблении (отсутствии ослабления) степени влияния нарушений развития на жизнедеятельность обучающихся, проявляется не только в учебно-познавательной деятельности, но и повседневной жизни. </w:t>
      </w:r>
    </w:p>
    <w:p w:rsidR="00630E12" w:rsidRPr="00FD1BB2" w:rsidRDefault="00630E12" w:rsidP="00FF51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 xml:space="preserve">В случаях стойкого отсутствия положительной динамики в результатах освоения программы коррекционной работы обучающегося в случае согласия родителей (законных представителей) </w:t>
      </w:r>
      <w:r w:rsidR="000129BE">
        <w:rPr>
          <w:rFonts w:ascii="Times New Roman" w:hAnsi="Times New Roman" w:cs="Times New Roman"/>
          <w:sz w:val="24"/>
          <w:szCs w:val="24"/>
        </w:rPr>
        <w:t>обучающийся направляется</w:t>
      </w:r>
      <w:r w:rsidRPr="00FD1BB2">
        <w:rPr>
          <w:rFonts w:ascii="Times New Roman" w:hAnsi="Times New Roman" w:cs="Times New Roman"/>
          <w:sz w:val="24"/>
          <w:szCs w:val="24"/>
        </w:rPr>
        <w:t xml:space="preserve"> на расширенное психолого-медико-педагогическое обследование для получения необходимой информации, позволяющей внести коррективы в организацию и содержание программы коррекционной работы. </w:t>
      </w:r>
    </w:p>
    <w:p w:rsidR="00630E12" w:rsidRDefault="00630E12" w:rsidP="00FF51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Результаты освоения обучающимися с ЗПР программы коррекционной работы не выносятся на итоговую оценку.</w:t>
      </w:r>
    </w:p>
    <w:p w:rsidR="00062463" w:rsidRDefault="00062463" w:rsidP="00FF51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2463" w:rsidRDefault="00062463" w:rsidP="00FF51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2463" w:rsidRDefault="00062463" w:rsidP="00FF51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2463" w:rsidRDefault="00062463" w:rsidP="00FF51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2463" w:rsidRDefault="00062463" w:rsidP="00FF51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2463" w:rsidRDefault="00062463" w:rsidP="00FF51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2463" w:rsidRDefault="00062463" w:rsidP="00FF51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2463" w:rsidRDefault="00062463" w:rsidP="00FF51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2463" w:rsidRDefault="00062463" w:rsidP="00FF51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2463" w:rsidRDefault="00062463" w:rsidP="00FF51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2463" w:rsidRDefault="00062463" w:rsidP="00FF51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2463" w:rsidRDefault="00062463" w:rsidP="00FF51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2463" w:rsidRDefault="00062463" w:rsidP="00FF51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2463" w:rsidRDefault="00062463" w:rsidP="00FF51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2463" w:rsidRDefault="00062463" w:rsidP="00FF51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2463" w:rsidRDefault="00062463" w:rsidP="00FF51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2463" w:rsidRDefault="00062463" w:rsidP="00FF51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2463" w:rsidRDefault="00062463" w:rsidP="00FF51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2463" w:rsidRDefault="00062463" w:rsidP="00FF51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51B0" w:rsidRDefault="00FF51B0" w:rsidP="00FF51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51B0" w:rsidRDefault="00FF51B0" w:rsidP="00FF51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51B0" w:rsidRDefault="00FF51B0" w:rsidP="00FF51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51B0" w:rsidRDefault="00FF51B0" w:rsidP="00FF51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51B0" w:rsidRDefault="00FF51B0" w:rsidP="00FF51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51B0" w:rsidRDefault="00FF51B0" w:rsidP="00FF51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51B0" w:rsidRDefault="00FF51B0" w:rsidP="00FF51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51B0" w:rsidRDefault="00FF51B0" w:rsidP="00FF51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51B0" w:rsidRDefault="00FF51B0" w:rsidP="00FF51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51B0" w:rsidRDefault="00FF51B0" w:rsidP="00FF51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51B0" w:rsidRDefault="00FF51B0" w:rsidP="00FF51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51B0" w:rsidRDefault="00FF51B0" w:rsidP="00FF51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51B0" w:rsidRDefault="00FF51B0" w:rsidP="00FF51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51B0" w:rsidRDefault="00FF51B0" w:rsidP="00FF51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51B0" w:rsidRDefault="00FF51B0" w:rsidP="00FF51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2463" w:rsidRDefault="00062463" w:rsidP="00FF51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29BE" w:rsidRDefault="000129BE" w:rsidP="00FF51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2463" w:rsidRDefault="00062463" w:rsidP="00FF51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7150" w:rsidRDefault="006C7150" w:rsidP="00FF51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7150" w:rsidRDefault="006C7150" w:rsidP="00FF51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2463" w:rsidRDefault="00062463" w:rsidP="00FF51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4EBC" w:rsidRPr="00FF51B0" w:rsidRDefault="001C4EBC" w:rsidP="00FF51B0">
      <w:pPr>
        <w:pStyle w:val="ae"/>
        <w:numPr>
          <w:ilvl w:val="0"/>
          <w:numId w:val="38"/>
        </w:numPr>
        <w:tabs>
          <w:tab w:val="left" w:pos="0"/>
          <w:tab w:val="right" w:leader="dot" w:pos="9639"/>
        </w:tabs>
        <w:spacing w:line="240" w:lineRule="auto"/>
        <w:jc w:val="center"/>
        <w:outlineLvl w:val="1"/>
        <w:rPr>
          <w:b/>
        </w:rPr>
      </w:pPr>
      <w:r w:rsidRPr="00FF51B0">
        <w:rPr>
          <w:b/>
        </w:rPr>
        <w:t>Содержательный раздел</w:t>
      </w:r>
    </w:p>
    <w:p w:rsidR="00C50946" w:rsidRPr="00FF51B0" w:rsidRDefault="00C50946" w:rsidP="00FF51B0">
      <w:pPr>
        <w:pStyle w:val="ConsPlusNormal"/>
        <w:ind w:firstLine="5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1B0">
        <w:rPr>
          <w:rFonts w:ascii="Times New Roman" w:hAnsi="Times New Roman" w:cs="Times New Roman"/>
          <w:b/>
          <w:sz w:val="24"/>
          <w:szCs w:val="24"/>
        </w:rPr>
        <w:t>2.1. Рабочие программы учебных предметов, учебных курсов, учебных модулей</w:t>
      </w:r>
    </w:p>
    <w:p w:rsidR="00900F3F" w:rsidRPr="00900F3F" w:rsidRDefault="000129BE" w:rsidP="00FF51B0">
      <w:pPr>
        <w:pStyle w:val="ConsPlusNormal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="00900F3F" w:rsidRPr="00900F3F">
        <w:rPr>
          <w:rFonts w:ascii="Times New Roman" w:hAnsi="Times New Roman" w:cs="Times New Roman"/>
          <w:sz w:val="24"/>
          <w:szCs w:val="24"/>
        </w:rPr>
        <w:t xml:space="preserve">абочие программы учебных предметов, учебных курсов (в том числе внеурочной деятельности), учебных модулей, соответствуют требованиям в </w:t>
      </w:r>
      <w:hyperlink r:id="rId10" w:history="1">
        <w:r w:rsidR="00900F3F" w:rsidRPr="00900F3F">
          <w:rPr>
            <w:rStyle w:val="ab"/>
            <w:rFonts w:ascii="Times New Roman" w:hAnsi="Times New Roman"/>
            <w:sz w:val="24"/>
            <w:szCs w:val="24"/>
          </w:rPr>
          <w:t>ФГОС</w:t>
        </w:r>
      </w:hyperlink>
      <w:r w:rsidR="00900F3F" w:rsidRPr="00900F3F">
        <w:rPr>
          <w:rFonts w:ascii="Times New Roman" w:hAnsi="Times New Roman" w:cs="Times New Roman"/>
          <w:sz w:val="24"/>
          <w:szCs w:val="24"/>
        </w:rPr>
        <w:t xml:space="preserve"> НОО и ООП НОО МАОУ СОШ № 4.</w:t>
      </w:r>
    </w:p>
    <w:p w:rsidR="00062463" w:rsidRPr="00FD1BB2" w:rsidRDefault="00062463" w:rsidP="00FF51B0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B06463" w:rsidRPr="00FF51B0" w:rsidRDefault="00B06463" w:rsidP="00FF51B0">
      <w:pPr>
        <w:pStyle w:val="1"/>
        <w:spacing w:before="0" w:after="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0" w:name="bookmark6"/>
      <w:r w:rsidRPr="00FF51B0">
        <w:rPr>
          <w:rFonts w:ascii="Times New Roman" w:hAnsi="Times New Roman"/>
          <w:sz w:val="24"/>
          <w:szCs w:val="24"/>
          <w:lang w:eastAsia="ru-RU"/>
        </w:rPr>
        <w:t>2.</w:t>
      </w:r>
      <w:r w:rsidR="00C50946" w:rsidRPr="00FF51B0">
        <w:rPr>
          <w:rFonts w:ascii="Times New Roman" w:hAnsi="Times New Roman"/>
          <w:sz w:val="24"/>
          <w:szCs w:val="24"/>
          <w:lang w:eastAsia="ru-RU"/>
        </w:rPr>
        <w:t>2</w:t>
      </w:r>
      <w:r w:rsidRPr="00FF51B0">
        <w:rPr>
          <w:rFonts w:ascii="Times New Roman" w:hAnsi="Times New Roman"/>
          <w:sz w:val="24"/>
          <w:szCs w:val="24"/>
          <w:lang w:eastAsia="ru-RU"/>
        </w:rPr>
        <w:t>.</w:t>
      </w:r>
      <w:r w:rsidRPr="00C509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F51B0">
        <w:rPr>
          <w:rFonts w:ascii="Times New Roman" w:hAnsi="Times New Roman"/>
          <w:sz w:val="24"/>
          <w:szCs w:val="24"/>
          <w:lang w:eastAsia="ru-RU"/>
        </w:rPr>
        <w:t>Программа формирования универсальных учебных действии</w:t>
      </w:r>
      <w:bookmarkStart w:id="1" w:name="bookmark7"/>
      <w:bookmarkEnd w:id="0"/>
      <w:r w:rsidR="009C0909" w:rsidRPr="00FF51B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F51B0">
        <w:rPr>
          <w:rFonts w:ascii="Times New Roman" w:hAnsi="Times New Roman"/>
          <w:sz w:val="24"/>
          <w:szCs w:val="24"/>
          <w:lang w:eastAsia="ru-RU"/>
        </w:rPr>
        <w:t>обучающихся с ЗПР</w:t>
      </w:r>
      <w:bookmarkEnd w:id="1"/>
    </w:p>
    <w:p w:rsidR="00B06463" w:rsidRPr="00FF51B0" w:rsidRDefault="00B06463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B2C30"/>
          <w:sz w:val="24"/>
          <w:szCs w:val="24"/>
        </w:rPr>
      </w:pPr>
    </w:p>
    <w:p w:rsidR="00B06463" w:rsidRPr="00FD1BB2" w:rsidRDefault="00B06463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B2C30"/>
          <w:sz w:val="24"/>
          <w:szCs w:val="24"/>
        </w:rPr>
      </w:pPr>
      <w:r w:rsidRPr="00FD1BB2">
        <w:rPr>
          <w:rFonts w:ascii="Times New Roman" w:hAnsi="Times New Roman" w:cs="Times New Roman"/>
          <w:color w:val="2B2C30"/>
          <w:sz w:val="24"/>
          <w:szCs w:val="24"/>
        </w:rPr>
        <w:t xml:space="preserve">Программа формирования универсальных учебных действий (УУД) является основой разработки рабочих программ отдельных учебных предметов. </w:t>
      </w:r>
      <w:r w:rsidRPr="00FD1BB2">
        <w:rPr>
          <w:rFonts w:ascii="Times New Roman" w:hAnsi="Times New Roman" w:cs="Times New Roman"/>
          <w:sz w:val="24"/>
          <w:szCs w:val="24"/>
        </w:rPr>
        <w:t xml:space="preserve">Как и программы по отдельным учебным предметам, программа формирования универсальных учебных действий конкретизирует соответствующий раздел Фундаментального ядра содержания общего образования. </w:t>
      </w:r>
    </w:p>
    <w:p w:rsidR="00B06463" w:rsidRPr="00FD1BB2" w:rsidRDefault="00B06463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b/>
          <w:bCs/>
          <w:sz w:val="24"/>
          <w:szCs w:val="24"/>
        </w:rPr>
        <w:t>Цель программы:</w:t>
      </w:r>
      <w:r w:rsidRPr="00FD1BB2">
        <w:rPr>
          <w:rFonts w:ascii="Times New Roman" w:hAnsi="Times New Roman" w:cs="Times New Roman"/>
          <w:bCs/>
          <w:sz w:val="24"/>
          <w:szCs w:val="24"/>
        </w:rPr>
        <w:t xml:space="preserve"> обеспечить </w:t>
      </w:r>
      <w:r w:rsidRPr="00FD1BB2">
        <w:rPr>
          <w:rFonts w:ascii="Times New Roman" w:hAnsi="Times New Roman" w:cs="Times New Roman"/>
          <w:sz w:val="24"/>
          <w:szCs w:val="24"/>
        </w:rPr>
        <w:t xml:space="preserve">регулирование различных аспектов освоения </w:t>
      </w:r>
      <w:proofErr w:type="spellStart"/>
      <w:r w:rsidRPr="00FD1BB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D1BB2">
        <w:rPr>
          <w:rFonts w:ascii="Times New Roman" w:hAnsi="Times New Roman" w:cs="Times New Roman"/>
          <w:sz w:val="24"/>
          <w:szCs w:val="24"/>
        </w:rPr>
        <w:t xml:space="preserve"> умений средствами УМК «Школа России».</w:t>
      </w:r>
    </w:p>
    <w:p w:rsidR="00B06463" w:rsidRPr="00FD1BB2" w:rsidRDefault="00B06463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D1B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Задачи программы: </w:t>
      </w:r>
    </w:p>
    <w:p w:rsidR="00B06463" w:rsidRPr="00FD1BB2" w:rsidRDefault="00B06463" w:rsidP="00FF51B0">
      <w:pPr>
        <w:widowControl w:val="0"/>
        <w:numPr>
          <w:ilvl w:val="0"/>
          <w:numId w:val="2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BB2">
        <w:rPr>
          <w:rFonts w:ascii="Times New Roman" w:hAnsi="Times New Roman" w:cs="Times New Roman"/>
          <w:color w:val="000000"/>
          <w:sz w:val="24"/>
          <w:szCs w:val="24"/>
        </w:rPr>
        <w:t>установить ценностные ориентиры начального общего образования;</w:t>
      </w:r>
    </w:p>
    <w:p w:rsidR="00B06463" w:rsidRPr="00FD1BB2" w:rsidRDefault="00B06463" w:rsidP="00FF51B0">
      <w:pPr>
        <w:widowControl w:val="0"/>
        <w:numPr>
          <w:ilvl w:val="0"/>
          <w:numId w:val="2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BB2">
        <w:rPr>
          <w:rFonts w:ascii="Times New Roman" w:hAnsi="Times New Roman" w:cs="Times New Roman"/>
          <w:color w:val="000000"/>
          <w:sz w:val="24"/>
          <w:szCs w:val="24"/>
        </w:rPr>
        <w:t>определить состав и характеристику универсальных учебных действий;</w:t>
      </w:r>
    </w:p>
    <w:p w:rsidR="00B06463" w:rsidRPr="00FD1BB2" w:rsidRDefault="00B06463" w:rsidP="00FF51B0">
      <w:pPr>
        <w:widowControl w:val="0"/>
        <w:numPr>
          <w:ilvl w:val="0"/>
          <w:numId w:val="2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color w:val="000000"/>
          <w:sz w:val="24"/>
          <w:szCs w:val="24"/>
        </w:rPr>
        <w:t>выявить связь универсальных учебных действий с содержанием завершённых предметных линий УМК «Школа России»;</w:t>
      </w:r>
    </w:p>
    <w:p w:rsidR="00B06463" w:rsidRPr="00FD1BB2" w:rsidRDefault="00B06463" w:rsidP="00FF51B0">
      <w:pPr>
        <w:widowControl w:val="0"/>
        <w:numPr>
          <w:ilvl w:val="0"/>
          <w:numId w:val="2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color w:val="000000"/>
          <w:sz w:val="24"/>
          <w:szCs w:val="24"/>
        </w:rPr>
        <w:t xml:space="preserve">определить условия формирования универсальных учебных действий в образовательном процессе и жизненно важных ситуациях при работе по УМК «Школа России». </w:t>
      </w:r>
    </w:p>
    <w:p w:rsidR="00B06463" w:rsidRPr="00FD1BB2" w:rsidRDefault="00B06463" w:rsidP="00FF51B0">
      <w:pPr>
        <w:widowControl w:val="0"/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06463" w:rsidRPr="00F200BE" w:rsidRDefault="00B06463" w:rsidP="00FF5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0BE">
        <w:rPr>
          <w:rFonts w:ascii="Times New Roman" w:hAnsi="Times New Roman" w:cs="Times New Roman"/>
          <w:sz w:val="24"/>
          <w:szCs w:val="24"/>
        </w:rPr>
        <w:t xml:space="preserve">Содержание программы </w:t>
      </w:r>
      <w:r w:rsidRPr="00F200BE">
        <w:rPr>
          <w:rFonts w:ascii="Times New Roman" w:hAnsi="Times New Roman" w:cs="Times New Roman"/>
          <w:bCs/>
          <w:sz w:val="24"/>
          <w:szCs w:val="24"/>
        </w:rPr>
        <w:t xml:space="preserve">формирования универсальных учебных действий </w:t>
      </w:r>
      <w:r w:rsidR="00FD1BB2" w:rsidRPr="00F200BE">
        <w:rPr>
          <w:rFonts w:ascii="Times New Roman" w:hAnsi="Times New Roman" w:cs="Times New Roman"/>
          <w:bCs/>
          <w:sz w:val="24"/>
          <w:szCs w:val="24"/>
        </w:rPr>
        <w:t>вклю</w:t>
      </w:r>
      <w:r w:rsidR="00FD1BB2" w:rsidRPr="00F200BE">
        <w:rPr>
          <w:rFonts w:ascii="Times New Roman" w:hAnsi="Times New Roman" w:cs="Times New Roman"/>
          <w:sz w:val="24"/>
          <w:szCs w:val="24"/>
        </w:rPr>
        <w:t>чает:</w:t>
      </w:r>
    </w:p>
    <w:p w:rsidR="00B06463" w:rsidRPr="00FD1BB2" w:rsidRDefault="00B06463" w:rsidP="00FF5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 xml:space="preserve">                     описание ценностных ориентиров на ступени начального образования; </w:t>
      </w:r>
    </w:p>
    <w:p w:rsidR="00B06463" w:rsidRPr="00FD1BB2" w:rsidRDefault="00B06463" w:rsidP="00FF51B0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характеристики личностных, регулятивных, познавательных, коммуникативных универсальных учебных действий на ступени начального образования;</w:t>
      </w:r>
    </w:p>
    <w:p w:rsidR="00B06463" w:rsidRPr="00FD1BB2" w:rsidRDefault="00B06463" w:rsidP="00FF51B0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 xml:space="preserve">связь универсальных учебных действий с содержанием завершённых предметных линий УМК «Школа России»; </w:t>
      </w:r>
    </w:p>
    <w:p w:rsidR="00B06463" w:rsidRPr="00FD1BB2" w:rsidRDefault="00B06463" w:rsidP="00FF51B0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типовые задачи формирования личностных, регулятивных, познавательных, коммуникативных универсальных учебных действий при работе по УМК «Школа России»;</w:t>
      </w:r>
    </w:p>
    <w:p w:rsidR="00B06463" w:rsidRPr="00FD1BB2" w:rsidRDefault="00B06463" w:rsidP="00FF51B0">
      <w:pPr>
        <w:numPr>
          <w:ilvl w:val="0"/>
          <w:numId w:val="23"/>
        </w:numPr>
        <w:spacing w:after="0" w:line="240" w:lineRule="auto"/>
        <w:ind w:left="1418" w:hanging="34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 xml:space="preserve">описание преемственности программы формирования универсальных учебных действий по ступеням общего образования; </w:t>
      </w:r>
    </w:p>
    <w:p w:rsidR="00B06463" w:rsidRPr="00FD1BB2" w:rsidRDefault="00B06463" w:rsidP="00FF51B0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 xml:space="preserve">планируемые результаты </w:t>
      </w:r>
      <w:proofErr w:type="spellStart"/>
      <w:r w:rsidRPr="00FD1BB2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FD1BB2">
        <w:rPr>
          <w:rFonts w:ascii="Times New Roman" w:hAnsi="Times New Roman" w:cs="Times New Roman"/>
          <w:sz w:val="24"/>
          <w:szCs w:val="24"/>
        </w:rPr>
        <w:t xml:space="preserve"> УУД.</w:t>
      </w:r>
    </w:p>
    <w:p w:rsidR="00B06463" w:rsidRPr="00FD1BB2" w:rsidRDefault="00B06463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BB2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B06463" w:rsidRPr="00FD1BB2" w:rsidRDefault="00B06463" w:rsidP="00F200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BB2">
        <w:rPr>
          <w:rFonts w:ascii="Times New Roman" w:hAnsi="Times New Roman" w:cs="Times New Roman"/>
          <w:b/>
          <w:sz w:val="24"/>
          <w:szCs w:val="24"/>
        </w:rPr>
        <w:t xml:space="preserve">Описание ценностных ориентиров на </w:t>
      </w:r>
      <w:r w:rsidR="00FD1BB2">
        <w:rPr>
          <w:rFonts w:ascii="Times New Roman" w:hAnsi="Times New Roman" w:cs="Times New Roman"/>
          <w:b/>
          <w:sz w:val="24"/>
          <w:szCs w:val="24"/>
        </w:rPr>
        <w:t xml:space="preserve">уровне </w:t>
      </w:r>
      <w:proofErr w:type="spellStart"/>
      <w:proofErr w:type="gramStart"/>
      <w:r w:rsidRPr="00FD1BB2">
        <w:rPr>
          <w:rFonts w:ascii="Times New Roman" w:hAnsi="Times New Roman" w:cs="Times New Roman"/>
          <w:b/>
          <w:sz w:val="24"/>
          <w:szCs w:val="24"/>
        </w:rPr>
        <w:t>начального</w:t>
      </w:r>
      <w:r w:rsidR="00FD1BB2">
        <w:rPr>
          <w:rFonts w:ascii="Times New Roman" w:hAnsi="Times New Roman" w:cs="Times New Roman"/>
          <w:b/>
          <w:sz w:val="24"/>
          <w:szCs w:val="24"/>
        </w:rPr>
        <w:t>общего</w:t>
      </w:r>
      <w:proofErr w:type="spellEnd"/>
      <w:r w:rsidR="00FD1B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BB2"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  <w:proofErr w:type="gramEnd"/>
    </w:p>
    <w:p w:rsidR="00B06463" w:rsidRPr="00FD1BB2" w:rsidRDefault="00B06463" w:rsidP="00F20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ФГОС начального общего образования определяет ценностные ориентиры содержания образования на ступени начального общего образования следующим образом:</w:t>
      </w:r>
    </w:p>
    <w:p w:rsidR="00B06463" w:rsidRPr="00FD1BB2" w:rsidRDefault="00B06463" w:rsidP="00F20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b/>
          <w:i/>
          <w:sz w:val="24"/>
          <w:szCs w:val="24"/>
        </w:rPr>
        <w:t>Формирование основ гражданской идентичности личности</w:t>
      </w:r>
      <w:r w:rsidRPr="00FD1BB2">
        <w:rPr>
          <w:rFonts w:ascii="Times New Roman" w:hAnsi="Times New Roman" w:cs="Times New Roman"/>
          <w:sz w:val="24"/>
          <w:szCs w:val="24"/>
        </w:rPr>
        <w:t xml:space="preserve"> на базе:</w:t>
      </w:r>
    </w:p>
    <w:p w:rsidR="00B06463" w:rsidRPr="00FD1BB2" w:rsidRDefault="00B06463" w:rsidP="00F20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- чувства сопричастности и гордости за свою Родину, народ и историю;</w:t>
      </w:r>
    </w:p>
    <w:p w:rsidR="00B06463" w:rsidRPr="00FD1BB2" w:rsidRDefault="00B06463" w:rsidP="00F20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- осознания ответственности человека за благосостояние общества;</w:t>
      </w:r>
    </w:p>
    <w:p w:rsidR="00B06463" w:rsidRPr="00FD1BB2" w:rsidRDefault="00B06463" w:rsidP="00F20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- восприятия мира как единого и целостного при разнообразии культур, национальностей, религий;</w:t>
      </w:r>
    </w:p>
    <w:p w:rsidR="00B06463" w:rsidRPr="00FD1BB2" w:rsidRDefault="00B06463" w:rsidP="00F20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- уважение истории и культуры каждого народа.</w:t>
      </w:r>
    </w:p>
    <w:p w:rsidR="00B06463" w:rsidRPr="00FD1BB2" w:rsidRDefault="00B06463" w:rsidP="00F20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 xml:space="preserve">2. </w:t>
      </w:r>
      <w:r w:rsidRPr="00FD1BB2">
        <w:rPr>
          <w:rFonts w:ascii="Times New Roman" w:hAnsi="Times New Roman" w:cs="Times New Roman"/>
          <w:b/>
          <w:i/>
          <w:sz w:val="24"/>
          <w:szCs w:val="24"/>
        </w:rPr>
        <w:t>Формирование психологических условий развития общения, сотрудничества</w:t>
      </w:r>
      <w:r w:rsidRPr="00FD1BB2">
        <w:rPr>
          <w:rFonts w:ascii="Times New Roman" w:hAnsi="Times New Roman" w:cs="Times New Roman"/>
          <w:sz w:val="24"/>
          <w:szCs w:val="24"/>
        </w:rPr>
        <w:t xml:space="preserve"> на основе:</w:t>
      </w:r>
    </w:p>
    <w:p w:rsidR="00B06463" w:rsidRPr="00FD1BB2" w:rsidRDefault="00B06463" w:rsidP="00F20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 xml:space="preserve">- доброжелательности, доверия и внимания к людям; </w:t>
      </w:r>
    </w:p>
    <w:p w:rsidR="00B06463" w:rsidRPr="00FD1BB2" w:rsidRDefault="00B06463" w:rsidP="00F20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- готовности к сотрудничеству и дружбе, оказанию помощи тем, кто в ней нуждается;</w:t>
      </w:r>
    </w:p>
    <w:p w:rsidR="00B06463" w:rsidRPr="00FD1BB2" w:rsidRDefault="00B06463" w:rsidP="00F20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lastRenderedPageBreak/>
        <w:t>- уважения к окружающим – умения слушать и слышать партнера, признавать право каждого на собственное мнение и принимать решения с учетом позиций всех участников.</w:t>
      </w:r>
    </w:p>
    <w:p w:rsidR="00B06463" w:rsidRPr="00FD1BB2" w:rsidRDefault="00B06463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 xml:space="preserve">3. </w:t>
      </w:r>
      <w:r w:rsidRPr="00FD1BB2">
        <w:rPr>
          <w:rFonts w:ascii="Times New Roman" w:hAnsi="Times New Roman" w:cs="Times New Roman"/>
          <w:b/>
          <w:i/>
          <w:sz w:val="24"/>
          <w:szCs w:val="24"/>
        </w:rPr>
        <w:t xml:space="preserve">Развитие ценностно-смысловой сферы личности </w:t>
      </w:r>
      <w:r w:rsidRPr="00FD1BB2">
        <w:rPr>
          <w:rFonts w:ascii="Times New Roman" w:hAnsi="Times New Roman" w:cs="Times New Roman"/>
          <w:sz w:val="24"/>
          <w:szCs w:val="24"/>
        </w:rPr>
        <w:t>на основе общечеловеческой нравственности и гуманизма:</w:t>
      </w:r>
    </w:p>
    <w:p w:rsidR="00B06463" w:rsidRPr="00FD1BB2" w:rsidRDefault="00B06463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- принятия и уважения ценностей семьи и общества, школы и коллектива и стремление следовать им;</w:t>
      </w:r>
    </w:p>
    <w:p w:rsidR="00B06463" w:rsidRPr="00FD1BB2" w:rsidRDefault="00B06463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- ориентации в нравственном содержании и смысле поступков, как собственных, так и окружающих людей, развития этических чувств – стыда, вины, - формирования чувства прекрасного и эстетических чувств на основе знакомства с мировой и отечественной художественной культурой.</w:t>
      </w:r>
    </w:p>
    <w:p w:rsidR="00B06463" w:rsidRPr="00FD1BB2" w:rsidRDefault="00B06463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 xml:space="preserve">4. </w:t>
      </w:r>
      <w:r w:rsidRPr="00FD1BB2">
        <w:rPr>
          <w:rFonts w:ascii="Times New Roman" w:hAnsi="Times New Roman" w:cs="Times New Roman"/>
          <w:b/>
          <w:i/>
          <w:sz w:val="24"/>
          <w:szCs w:val="24"/>
        </w:rPr>
        <w:t xml:space="preserve">Развитие умения учиться </w:t>
      </w:r>
      <w:r w:rsidRPr="00FD1BB2">
        <w:rPr>
          <w:rFonts w:ascii="Times New Roman" w:hAnsi="Times New Roman" w:cs="Times New Roman"/>
          <w:sz w:val="24"/>
          <w:szCs w:val="24"/>
        </w:rPr>
        <w:t>как первого шага к самообразованию и самовоспитанию:</w:t>
      </w:r>
    </w:p>
    <w:p w:rsidR="00B06463" w:rsidRPr="00FD1BB2" w:rsidRDefault="00B06463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- развитие широких познавательных интересов, инициативы и любознательности, мотивов познания и творчества;</w:t>
      </w:r>
    </w:p>
    <w:p w:rsidR="00B06463" w:rsidRPr="00FD1BB2" w:rsidRDefault="00B06463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- формирование умения учиться и способности к организации своей деятельности (планированию, контролю, оценке).</w:t>
      </w:r>
    </w:p>
    <w:p w:rsidR="00B06463" w:rsidRPr="00FD1BB2" w:rsidRDefault="00B06463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 xml:space="preserve">5. </w:t>
      </w:r>
      <w:r w:rsidRPr="00FD1BB2">
        <w:rPr>
          <w:rFonts w:ascii="Times New Roman" w:hAnsi="Times New Roman" w:cs="Times New Roman"/>
          <w:b/>
          <w:i/>
          <w:sz w:val="24"/>
          <w:szCs w:val="24"/>
        </w:rPr>
        <w:t>Развитие самостоятельности, инициативы и ответственности личности</w:t>
      </w:r>
      <w:r w:rsidRPr="00FD1BB2">
        <w:rPr>
          <w:rFonts w:ascii="Times New Roman" w:hAnsi="Times New Roman" w:cs="Times New Roman"/>
          <w:sz w:val="24"/>
          <w:szCs w:val="24"/>
        </w:rPr>
        <w:t xml:space="preserve"> как условия ее </w:t>
      </w:r>
      <w:proofErr w:type="spellStart"/>
      <w:r w:rsidRPr="00FD1BB2">
        <w:rPr>
          <w:rFonts w:ascii="Times New Roman" w:hAnsi="Times New Roman" w:cs="Times New Roman"/>
          <w:sz w:val="24"/>
          <w:szCs w:val="24"/>
        </w:rPr>
        <w:t>самоактуализации</w:t>
      </w:r>
      <w:proofErr w:type="spellEnd"/>
      <w:r w:rsidRPr="00FD1BB2">
        <w:rPr>
          <w:rFonts w:ascii="Times New Roman" w:hAnsi="Times New Roman" w:cs="Times New Roman"/>
          <w:sz w:val="24"/>
          <w:szCs w:val="24"/>
        </w:rPr>
        <w:t>:</w:t>
      </w:r>
    </w:p>
    <w:p w:rsidR="00B06463" w:rsidRPr="00FD1BB2" w:rsidRDefault="00B06463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- формирование самоуважения и эмоционально-положительного отношения к себе;</w:t>
      </w:r>
    </w:p>
    <w:p w:rsidR="00B06463" w:rsidRPr="00FD1BB2" w:rsidRDefault="00B06463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- готовность открыто выражать и отстаивать свою позицию;</w:t>
      </w:r>
    </w:p>
    <w:p w:rsidR="00B06463" w:rsidRPr="00FD1BB2" w:rsidRDefault="00B06463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- критичность к своим поступкам и умение адекватно их оценивать;</w:t>
      </w:r>
    </w:p>
    <w:p w:rsidR="00B06463" w:rsidRPr="00FD1BB2" w:rsidRDefault="00B06463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- готовность к самостоятельным действиям, ответственность за их результаты;</w:t>
      </w:r>
    </w:p>
    <w:p w:rsidR="00B06463" w:rsidRPr="00FD1BB2" w:rsidRDefault="00B06463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- целеустремленность и настойчивость в достижении целей;</w:t>
      </w:r>
    </w:p>
    <w:p w:rsidR="00B06463" w:rsidRPr="00FD1BB2" w:rsidRDefault="00B06463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- готовность к преодолению трудностей и жизненного оптимизма;</w:t>
      </w:r>
    </w:p>
    <w:p w:rsidR="00B06463" w:rsidRPr="00FD1BB2" w:rsidRDefault="00B06463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 xml:space="preserve">- умение противостоять действиям и влияниям, представляющим угрозу жизни, здоровью и </w:t>
      </w:r>
      <w:r w:rsidR="00FD1BB2" w:rsidRPr="00FD1BB2">
        <w:rPr>
          <w:rFonts w:ascii="Times New Roman" w:hAnsi="Times New Roman" w:cs="Times New Roman"/>
          <w:sz w:val="24"/>
          <w:szCs w:val="24"/>
        </w:rPr>
        <w:t>безопасности личности</w:t>
      </w:r>
      <w:r w:rsidRPr="00FD1BB2">
        <w:rPr>
          <w:rFonts w:ascii="Times New Roman" w:hAnsi="Times New Roman" w:cs="Times New Roman"/>
          <w:sz w:val="24"/>
          <w:szCs w:val="24"/>
        </w:rPr>
        <w:t xml:space="preserve"> и общества в пределах своих возможностей. </w:t>
      </w:r>
    </w:p>
    <w:p w:rsidR="00B06463" w:rsidRPr="00FD1BB2" w:rsidRDefault="00B06463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 xml:space="preserve">В концепции УМК «Школа России» ценностные ориентиры формирования УУД определяются вышеперечисленными требованиями ФГОС </w:t>
      </w:r>
      <w:r w:rsidR="00FD1BB2" w:rsidRPr="00FD1BB2">
        <w:rPr>
          <w:rFonts w:ascii="Times New Roman" w:hAnsi="Times New Roman" w:cs="Times New Roman"/>
          <w:sz w:val="24"/>
          <w:szCs w:val="24"/>
        </w:rPr>
        <w:t>и общим</w:t>
      </w:r>
      <w:r w:rsidRPr="00FD1BB2">
        <w:rPr>
          <w:rFonts w:ascii="Times New Roman" w:hAnsi="Times New Roman" w:cs="Times New Roman"/>
          <w:sz w:val="24"/>
          <w:szCs w:val="24"/>
        </w:rPr>
        <w:t xml:space="preserve"> представлением о современном выпускнике начальной школы: </w:t>
      </w:r>
    </w:p>
    <w:p w:rsidR="00B06463" w:rsidRPr="00FD1BB2" w:rsidRDefault="00B06463" w:rsidP="00FF51B0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 xml:space="preserve">любящий свой народ, свой край и свою Родину; </w:t>
      </w:r>
    </w:p>
    <w:p w:rsidR="00B06463" w:rsidRPr="00FD1BB2" w:rsidRDefault="00B06463" w:rsidP="00FF51B0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уважающий и принимающий ценности семьи и общества;</w:t>
      </w:r>
    </w:p>
    <w:p w:rsidR="00B06463" w:rsidRPr="00FD1BB2" w:rsidRDefault="00B06463" w:rsidP="00FF51B0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любознательный, активно и заинтересованно познающий мир;</w:t>
      </w:r>
    </w:p>
    <w:p w:rsidR="00B06463" w:rsidRPr="00FD1BB2" w:rsidRDefault="00B06463" w:rsidP="00FF51B0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 xml:space="preserve">владеющий основами умения учиться, способный к организации собственной деятельности; </w:t>
      </w:r>
    </w:p>
    <w:p w:rsidR="00B06463" w:rsidRPr="00FD1BB2" w:rsidRDefault="00B06463" w:rsidP="00FF51B0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 xml:space="preserve">готовый самостоятельно действовать и отвечать за свои поступки перед семьей и обществом; </w:t>
      </w:r>
    </w:p>
    <w:p w:rsidR="00B06463" w:rsidRPr="00FD1BB2" w:rsidRDefault="00B06463" w:rsidP="00FF51B0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 xml:space="preserve">доброжелательный, умеющий слушать и слышать собеседника, </w:t>
      </w:r>
      <w:r w:rsidR="00FD1BB2" w:rsidRPr="00FD1BB2">
        <w:rPr>
          <w:rFonts w:ascii="Times New Roman" w:hAnsi="Times New Roman" w:cs="Times New Roman"/>
          <w:sz w:val="24"/>
          <w:szCs w:val="24"/>
        </w:rPr>
        <w:t>обосновывать свою</w:t>
      </w:r>
      <w:r w:rsidRPr="00FD1BB2">
        <w:rPr>
          <w:rFonts w:ascii="Times New Roman" w:hAnsi="Times New Roman" w:cs="Times New Roman"/>
          <w:sz w:val="24"/>
          <w:szCs w:val="24"/>
        </w:rPr>
        <w:t xml:space="preserve"> позицию, высказывать свое мнение; </w:t>
      </w:r>
    </w:p>
    <w:p w:rsidR="00B06463" w:rsidRPr="00FD1BB2" w:rsidRDefault="00B06463" w:rsidP="00FF51B0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 xml:space="preserve">выполняющий правила здорового и безопасного для себя и окружающих образа жизни. </w:t>
      </w:r>
    </w:p>
    <w:p w:rsidR="00B06463" w:rsidRPr="00FD1BB2" w:rsidRDefault="00B06463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6463" w:rsidRPr="00FD1BB2" w:rsidRDefault="00B06463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 xml:space="preserve">Во ФГОС НОО содержится характеристика личностных, регулятивных, познавательных, коммуникативных универсальных учебных действий: </w:t>
      </w:r>
    </w:p>
    <w:p w:rsidR="00B06463" w:rsidRPr="00FD1BB2" w:rsidRDefault="00B06463" w:rsidP="00FF51B0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1B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Личностные универсальные учебные действия</w:t>
      </w:r>
      <w:r w:rsidR="00F200B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D1BB2">
        <w:rPr>
          <w:rFonts w:ascii="Times New Roman" w:hAnsi="Times New Roman" w:cs="Times New Roman"/>
          <w:bCs/>
          <w:sz w:val="24"/>
          <w:szCs w:val="24"/>
        </w:rPr>
        <w:t xml:space="preserve">обеспечивают ценностно-смысловую ориентацию обучающихся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</w:t>
      </w:r>
    </w:p>
    <w:p w:rsidR="00B06463" w:rsidRPr="00FD1BB2" w:rsidRDefault="00B06463" w:rsidP="00FF51B0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1BB2">
        <w:rPr>
          <w:rFonts w:ascii="Times New Roman" w:hAnsi="Times New Roman" w:cs="Times New Roman"/>
          <w:bCs/>
          <w:sz w:val="24"/>
          <w:szCs w:val="24"/>
        </w:rPr>
        <w:t>Применительно к учебной деятельности следует выделить три вида личностных действий:</w:t>
      </w:r>
    </w:p>
    <w:p w:rsidR="00B06463" w:rsidRPr="00FD1BB2" w:rsidRDefault="00B06463" w:rsidP="00FF51B0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1BB2">
        <w:rPr>
          <w:rFonts w:ascii="Times New Roman" w:hAnsi="Times New Roman" w:cs="Times New Roman"/>
          <w:bCs/>
          <w:sz w:val="24"/>
          <w:szCs w:val="24"/>
        </w:rPr>
        <w:t>• личностное, профессиональное, жизненное самоопределение;</w:t>
      </w:r>
    </w:p>
    <w:p w:rsidR="00B06463" w:rsidRPr="00FD1BB2" w:rsidRDefault="00B06463" w:rsidP="00FF51B0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1BB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• </w:t>
      </w:r>
      <w:proofErr w:type="spellStart"/>
      <w:r w:rsidRPr="00FD1BB2">
        <w:rPr>
          <w:rFonts w:ascii="Times New Roman" w:hAnsi="Times New Roman" w:cs="Times New Roman"/>
          <w:bCs/>
          <w:sz w:val="24"/>
          <w:szCs w:val="24"/>
        </w:rPr>
        <w:t>смыслообразование</w:t>
      </w:r>
      <w:proofErr w:type="spellEnd"/>
      <w:r w:rsidRPr="00FD1BB2">
        <w:rPr>
          <w:rFonts w:ascii="Times New Roman" w:hAnsi="Times New Roman" w:cs="Times New Roman"/>
          <w:bCs/>
          <w:sz w:val="24"/>
          <w:szCs w:val="24"/>
        </w:rPr>
        <w:t xml:space="preserve">, т. е. установление обучающимися связи между целью учебной деятельности и её мотивом, другими словами, между результатом учения и тем, что побуждает к деятельности, ради чего она осуществляется. Ученик должен задаваться вопросом: </w:t>
      </w:r>
      <w:r w:rsidRPr="00FD1BB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какое значение и какой смысл имеет для меня учение? – </w:t>
      </w:r>
      <w:r w:rsidRPr="00FD1BB2">
        <w:rPr>
          <w:rFonts w:ascii="Times New Roman" w:hAnsi="Times New Roman" w:cs="Times New Roman"/>
          <w:bCs/>
          <w:sz w:val="24"/>
          <w:szCs w:val="24"/>
        </w:rPr>
        <w:t xml:space="preserve">и уметь на него отвечать; </w:t>
      </w:r>
    </w:p>
    <w:p w:rsidR="00B06463" w:rsidRPr="00FD1BB2" w:rsidRDefault="00B06463" w:rsidP="00FF51B0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1BB2">
        <w:rPr>
          <w:rFonts w:ascii="Times New Roman" w:hAnsi="Times New Roman" w:cs="Times New Roman"/>
          <w:bCs/>
          <w:sz w:val="24"/>
          <w:szCs w:val="24"/>
        </w:rPr>
        <w:t>• нравственно-этическая ориентация, в том числе, и оценивание усваиваемого содержания (исходя из социальных и личностных ценностей), обеспечивающее личностный моральный выбор.</w:t>
      </w:r>
    </w:p>
    <w:p w:rsidR="00B06463" w:rsidRPr="00FD1BB2" w:rsidRDefault="00B06463" w:rsidP="00FF51B0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1B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Регулятивные универсальные учебные действия</w:t>
      </w:r>
      <w:r w:rsidR="006C71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D1BB2">
        <w:rPr>
          <w:rFonts w:ascii="Times New Roman" w:hAnsi="Times New Roman" w:cs="Times New Roman"/>
          <w:bCs/>
          <w:sz w:val="24"/>
          <w:szCs w:val="24"/>
        </w:rPr>
        <w:t xml:space="preserve">обеспечивают обучающимся организацию своей учебной деятельности. </w:t>
      </w:r>
    </w:p>
    <w:p w:rsidR="00B06463" w:rsidRPr="00FD1BB2" w:rsidRDefault="00B06463" w:rsidP="00FF51B0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1BB2">
        <w:rPr>
          <w:rFonts w:ascii="Times New Roman" w:hAnsi="Times New Roman" w:cs="Times New Roman"/>
          <w:bCs/>
          <w:sz w:val="24"/>
          <w:szCs w:val="24"/>
        </w:rPr>
        <w:t>К ним относятся:</w:t>
      </w:r>
    </w:p>
    <w:p w:rsidR="00B06463" w:rsidRPr="00FD1BB2" w:rsidRDefault="00B06463" w:rsidP="00FF51B0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1BB2">
        <w:rPr>
          <w:rFonts w:ascii="Times New Roman" w:hAnsi="Times New Roman" w:cs="Times New Roman"/>
          <w:bCs/>
          <w:sz w:val="24"/>
          <w:szCs w:val="24"/>
        </w:rPr>
        <w:t>• целеполагание как постановка учебной задачи на основе соотнесения того, что уже известно и усвоено учащимися, и того, что ещё неизвестно;</w:t>
      </w:r>
    </w:p>
    <w:p w:rsidR="00B06463" w:rsidRPr="00FD1BB2" w:rsidRDefault="00B06463" w:rsidP="00FF51B0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1BB2">
        <w:rPr>
          <w:rFonts w:ascii="Times New Roman" w:hAnsi="Times New Roman" w:cs="Times New Roman"/>
          <w:bCs/>
          <w:sz w:val="24"/>
          <w:szCs w:val="24"/>
        </w:rPr>
        <w:t>• планирование – определение последовательности промежуточных целей с учётом конечного результата; составление плана и последовательности действий;</w:t>
      </w:r>
    </w:p>
    <w:p w:rsidR="00CD4F4B" w:rsidRPr="00FD1BB2" w:rsidRDefault="00CD4F4B" w:rsidP="00FF51B0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1BB2">
        <w:rPr>
          <w:rFonts w:ascii="Times New Roman" w:hAnsi="Times New Roman" w:cs="Times New Roman"/>
          <w:bCs/>
          <w:sz w:val="24"/>
          <w:szCs w:val="24"/>
        </w:rPr>
        <w:t>• прогнозирование – предвосхищение результата и уровня усвоения знаний, его временных характеристик;</w:t>
      </w:r>
    </w:p>
    <w:p w:rsidR="00CD4F4B" w:rsidRPr="00FD1BB2" w:rsidRDefault="00CD4F4B" w:rsidP="00FF51B0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1BB2">
        <w:rPr>
          <w:rFonts w:ascii="Times New Roman" w:hAnsi="Times New Roman" w:cs="Times New Roman"/>
          <w:bCs/>
          <w:sz w:val="24"/>
          <w:szCs w:val="24"/>
        </w:rPr>
        <w:t>• контроль в форме сличения способа действия и его результата с заданным эталоном с целью обнаружения отклонений и отличий от эталона;</w:t>
      </w:r>
    </w:p>
    <w:p w:rsidR="00CD4F4B" w:rsidRPr="00FD1BB2" w:rsidRDefault="00CD4F4B" w:rsidP="00FF51B0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1BB2">
        <w:rPr>
          <w:rFonts w:ascii="Times New Roman" w:hAnsi="Times New Roman" w:cs="Times New Roman"/>
          <w:bCs/>
          <w:sz w:val="24"/>
          <w:szCs w:val="24"/>
        </w:rPr>
        <w:t>• коррекция – внесение необходимых дополнений и коррективов в план и способ действия в случае расхождения эталона, реального действия и его результата с учётом оценки этого результата самим обучающимся, учителем, товарищами;</w:t>
      </w:r>
    </w:p>
    <w:p w:rsidR="00CD4F4B" w:rsidRPr="00FD1BB2" w:rsidRDefault="00CD4F4B" w:rsidP="00FF51B0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1BB2">
        <w:rPr>
          <w:rFonts w:ascii="Times New Roman" w:hAnsi="Times New Roman" w:cs="Times New Roman"/>
          <w:bCs/>
          <w:sz w:val="24"/>
          <w:szCs w:val="24"/>
        </w:rPr>
        <w:t>• оценка – выделение и осознание обучающимся того, что уже усвоено и что ещё нужно усвоить, осознание качества и уровня усвоения; оценка результатов работы;</w:t>
      </w:r>
    </w:p>
    <w:p w:rsidR="00CD4F4B" w:rsidRPr="00FD1BB2" w:rsidRDefault="00CD4F4B" w:rsidP="00FF51B0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1BB2">
        <w:rPr>
          <w:rFonts w:ascii="Times New Roman" w:hAnsi="Times New Roman" w:cs="Times New Roman"/>
          <w:bCs/>
          <w:sz w:val="24"/>
          <w:szCs w:val="24"/>
        </w:rPr>
        <w:t xml:space="preserve">• </w:t>
      </w:r>
      <w:proofErr w:type="spellStart"/>
      <w:r w:rsidRPr="00FD1BB2">
        <w:rPr>
          <w:rFonts w:ascii="Times New Roman" w:hAnsi="Times New Roman" w:cs="Times New Roman"/>
          <w:bCs/>
          <w:sz w:val="24"/>
          <w:szCs w:val="24"/>
        </w:rPr>
        <w:t>саморегуляция</w:t>
      </w:r>
      <w:proofErr w:type="spellEnd"/>
      <w:r w:rsidRPr="00FD1BB2">
        <w:rPr>
          <w:rFonts w:ascii="Times New Roman" w:hAnsi="Times New Roman" w:cs="Times New Roman"/>
          <w:bCs/>
          <w:sz w:val="24"/>
          <w:szCs w:val="24"/>
        </w:rPr>
        <w:t xml:space="preserve"> как способность к мобилизации сил и энергии, к волевому усилию (к выбору в ситуации мотивационного конфликта) и преодолению препятствий.</w:t>
      </w:r>
    </w:p>
    <w:p w:rsidR="00CD4F4B" w:rsidRPr="00FD1BB2" w:rsidRDefault="00CD4F4B" w:rsidP="00FF51B0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1B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Познавательные универсальные учебные действия</w:t>
      </w:r>
      <w:r w:rsidR="00F200B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D1BB2">
        <w:rPr>
          <w:rFonts w:ascii="Times New Roman" w:hAnsi="Times New Roman" w:cs="Times New Roman"/>
          <w:bCs/>
          <w:sz w:val="24"/>
          <w:szCs w:val="24"/>
        </w:rPr>
        <w:t xml:space="preserve">включают: </w:t>
      </w:r>
      <w:proofErr w:type="spellStart"/>
      <w:r w:rsidRPr="00FD1BB2">
        <w:rPr>
          <w:rFonts w:ascii="Times New Roman" w:hAnsi="Times New Roman" w:cs="Times New Roman"/>
          <w:bCs/>
          <w:sz w:val="24"/>
          <w:szCs w:val="24"/>
        </w:rPr>
        <w:t>общеучебные</w:t>
      </w:r>
      <w:proofErr w:type="spellEnd"/>
      <w:r w:rsidRPr="00FD1BB2">
        <w:rPr>
          <w:rFonts w:ascii="Times New Roman" w:hAnsi="Times New Roman" w:cs="Times New Roman"/>
          <w:bCs/>
          <w:sz w:val="24"/>
          <w:szCs w:val="24"/>
        </w:rPr>
        <w:t>, логические учебные действия, а также постановку и решение проблемы.</w:t>
      </w:r>
    </w:p>
    <w:p w:rsidR="00CD4F4B" w:rsidRPr="00FD1BB2" w:rsidRDefault="00CD4F4B" w:rsidP="00FF51B0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D1B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Общеучебные</w:t>
      </w:r>
      <w:proofErr w:type="spellEnd"/>
      <w:r w:rsidRPr="00FD1BB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универсальные действия</w:t>
      </w:r>
      <w:r w:rsidRPr="00FD1BB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D4F4B" w:rsidRPr="00FD1BB2" w:rsidRDefault="00CD4F4B" w:rsidP="00FF51B0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1BB2">
        <w:rPr>
          <w:rFonts w:ascii="Times New Roman" w:hAnsi="Times New Roman" w:cs="Times New Roman"/>
          <w:bCs/>
          <w:sz w:val="24"/>
          <w:szCs w:val="24"/>
        </w:rPr>
        <w:t>• самостоятельное выделение и формулирование познавательной цели;</w:t>
      </w:r>
    </w:p>
    <w:p w:rsidR="00CD4F4B" w:rsidRPr="00FD1BB2" w:rsidRDefault="00CD4F4B" w:rsidP="00FF51B0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1BB2">
        <w:rPr>
          <w:rFonts w:ascii="Times New Roman" w:hAnsi="Times New Roman" w:cs="Times New Roman"/>
          <w:bCs/>
          <w:sz w:val="24"/>
          <w:szCs w:val="24"/>
        </w:rPr>
        <w:t>• поиск и выделение необходимой информации, в том числе решение рабочих задач с использованием общедоступных в начальной школе инструментов ИКТ и источников информации;</w:t>
      </w:r>
    </w:p>
    <w:p w:rsidR="00CD4F4B" w:rsidRPr="00FD1BB2" w:rsidRDefault="00CD4F4B" w:rsidP="00FF51B0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1BB2">
        <w:rPr>
          <w:rFonts w:ascii="Times New Roman" w:hAnsi="Times New Roman" w:cs="Times New Roman"/>
          <w:bCs/>
          <w:sz w:val="24"/>
          <w:szCs w:val="24"/>
        </w:rPr>
        <w:t>• структурирование знаний;</w:t>
      </w:r>
    </w:p>
    <w:p w:rsidR="00CD4F4B" w:rsidRPr="00FD1BB2" w:rsidRDefault="00CD4F4B" w:rsidP="00FF51B0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1BB2">
        <w:rPr>
          <w:rFonts w:ascii="Times New Roman" w:hAnsi="Times New Roman" w:cs="Times New Roman"/>
          <w:bCs/>
          <w:sz w:val="24"/>
          <w:szCs w:val="24"/>
        </w:rPr>
        <w:t>осознанное и произвольное построение речевого высказывания в устной и письменной форме;</w:t>
      </w:r>
    </w:p>
    <w:p w:rsidR="00CD4F4B" w:rsidRPr="00FD1BB2" w:rsidRDefault="00CD4F4B" w:rsidP="00FF51B0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1BB2">
        <w:rPr>
          <w:rFonts w:ascii="Times New Roman" w:hAnsi="Times New Roman" w:cs="Times New Roman"/>
          <w:bCs/>
          <w:sz w:val="24"/>
          <w:szCs w:val="24"/>
        </w:rPr>
        <w:t>• выбор наиболее эффективных способов решения задач в зависимости от конкретных условий;</w:t>
      </w:r>
    </w:p>
    <w:p w:rsidR="00CD4F4B" w:rsidRPr="00FD1BB2" w:rsidRDefault="00CD4F4B" w:rsidP="00FF51B0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1BB2">
        <w:rPr>
          <w:rFonts w:ascii="Times New Roman" w:hAnsi="Times New Roman" w:cs="Times New Roman"/>
          <w:bCs/>
          <w:sz w:val="24"/>
          <w:szCs w:val="24"/>
        </w:rPr>
        <w:t>• рефлексия способов и условий действия, контроль и оценка процесса и результатов деятельности;</w:t>
      </w:r>
    </w:p>
    <w:p w:rsidR="00CD4F4B" w:rsidRPr="00FD1BB2" w:rsidRDefault="00CD4F4B" w:rsidP="00FF51B0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1BB2">
        <w:rPr>
          <w:rFonts w:ascii="Times New Roman" w:hAnsi="Times New Roman" w:cs="Times New Roman"/>
          <w:bCs/>
          <w:sz w:val="24"/>
          <w:szCs w:val="24"/>
        </w:rPr>
        <w:t>• 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</w:t>
      </w:r>
    </w:p>
    <w:p w:rsidR="00CD4F4B" w:rsidRPr="00FD1BB2" w:rsidRDefault="00CD4F4B" w:rsidP="00FF51B0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1BB2">
        <w:rPr>
          <w:rFonts w:ascii="Times New Roman" w:hAnsi="Times New Roman" w:cs="Times New Roman"/>
          <w:bCs/>
          <w:sz w:val="24"/>
          <w:szCs w:val="24"/>
        </w:rPr>
        <w:t>•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информации;</w:t>
      </w:r>
    </w:p>
    <w:p w:rsidR="00CD4F4B" w:rsidRPr="00FD1BB2" w:rsidRDefault="00CD4F4B" w:rsidP="00FF51B0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1BB2">
        <w:rPr>
          <w:rFonts w:ascii="Times New Roman" w:hAnsi="Times New Roman" w:cs="Times New Roman"/>
          <w:bCs/>
          <w:sz w:val="24"/>
          <w:szCs w:val="24"/>
        </w:rPr>
        <w:t>• 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</w:r>
    </w:p>
    <w:p w:rsidR="00CD4F4B" w:rsidRPr="00FD1BB2" w:rsidRDefault="00CD4F4B" w:rsidP="00FF51B0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1BB2">
        <w:rPr>
          <w:rFonts w:ascii="Times New Roman" w:hAnsi="Times New Roman" w:cs="Times New Roman"/>
          <w:bCs/>
          <w:sz w:val="24"/>
          <w:szCs w:val="24"/>
        </w:rPr>
        <w:t xml:space="preserve">Особую группу </w:t>
      </w:r>
      <w:proofErr w:type="spellStart"/>
      <w:r w:rsidRPr="00FD1BB2">
        <w:rPr>
          <w:rFonts w:ascii="Times New Roman" w:hAnsi="Times New Roman" w:cs="Times New Roman"/>
          <w:bCs/>
          <w:sz w:val="24"/>
          <w:szCs w:val="24"/>
        </w:rPr>
        <w:t>общеучебных</w:t>
      </w:r>
      <w:proofErr w:type="spellEnd"/>
      <w:r w:rsidRPr="00FD1BB2">
        <w:rPr>
          <w:rFonts w:ascii="Times New Roman" w:hAnsi="Times New Roman" w:cs="Times New Roman"/>
          <w:bCs/>
          <w:sz w:val="24"/>
          <w:szCs w:val="24"/>
        </w:rPr>
        <w:t xml:space="preserve"> универсальных действий составляют </w:t>
      </w:r>
      <w:r w:rsidRPr="00FD1B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знаково-символические действия</w:t>
      </w:r>
      <w:r w:rsidRPr="00FD1BB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D4F4B" w:rsidRPr="00FD1BB2" w:rsidRDefault="00CD4F4B" w:rsidP="00FF51B0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1BB2">
        <w:rPr>
          <w:rFonts w:ascii="Times New Roman" w:hAnsi="Times New Roman" w:cs="Times New Roman"/>
          <w:bCs/>
          <w:sz w:val="24"/>
          <w:szCs w:val="24"/>
        </w:rPr>
        <w:lastRenderedPageBreak/>
        <w:t>• моделирование – преобразование объекта из чувственной формы в модель, где выделены существенные характеристики объекта (пространственно-графическая или знаково-символическая);</w:t>
      </w:r>
    </w:p>
    <w:p w:rsidR="00CD4F4B" w:rsidRPr="00FD1BB2" w:rsidRDefault="00CD4F4B" w:rsidP="00FF51B0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1BB2">
        <w:rPr>
          <w:rFonts w:ascii="Times New Roman" w:hAnsi="Times New Roman" w:cs="Times New Roman"/>
          <w:bCs/>
          <w:sz w:val="24"/>
          <w:szCs w:val="24"/>
        </w:rPr>
        <w:t>• преобразование модели с целью выявления общих законов, определяющих данную предметную область.</w:t>
      </w:r>
    </w:p>
    <w:p w:rsidR="00CD4F4B" w:rsidRPr="00FD1BB2" w:rsidRDefault="00CD4F4B" w:rsidP="00FF51B0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1B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Логические универсальные действия</w:t>
      </w:r>
      <w:r w:rsidRPr="00FD1BB2">
        <w:rPr>
          <w:rFonts w:ascii="Times New Roman" w:hAnsi="Times New Roman" w:cs="Times New Roman"/>
          <w:bCs/>
          <w:sz w:val="24"/>
          <w:szCs w:val="24"/>
        </w:rPr>
        <w:t>:</w:t>
      </w:r>
    </w:p>
    <w:p w:rsidR="00CD4F4B" w:rsidRPr="00FD1BB2" w:rsidRDefault="00CD4F4B" w:rsidP="00FF51B0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1BB2">
        <w:rPr>
          <w:rFonts w:ascii="Times New Roman" w:hAnsi="Times New Roman" w:cs="Times New Roman"/>
          <w:bCs/>
          <w:sz w:val="24"/>
          <w:szCs w:val="24"/>
        </w:rPr>
        <w:t>анализ объектов с целью выделения признаков (существенных, несущественных);</w:t>
      </w:r>
    </w:p>
    <w:p w:rsidR="00CD4F4B" w:rsidRPr="00FD1BB2" w:rsidRDefault="00CD4F4B" w:rsidP="00FF51B0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1BB2">
        <w:rPr>
          <w:rFonts w:ascii="Times New Roman" w:hAnsi="Times New Roman" w:cs="Times New Roman"/>
          <w:bCs/>
          <w:sz w:val="24"/>
          <w:szCs w:val="24"/>
        </w:rPr>
        <w:t>• синтез – составление целого из частей, в том числе самостоятельное достраивание с восполнением недостающих компонентов;</w:t>
      </w:r>
    </w:p>
    <w:p w:rsidR="00CD4F4B" w:rsidRPr="00FD1BB2" w:rsidRDefault="00CD4F4B" w:rsidP="00FF51B0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1BB2">
        <w:rPr>
          <w:rFonts w:ascii="Times New Roman" w:hAnsi="Times New Roman" w:cs="Times New Roman"/>
          <w:bCs/>
          <w:sz w:val="24"/>
          <w:szCs w:val="24"/>
        </w:rPr>
        <w:t xml:space="preserve">• выбор оснований и критериев для сравнения, </w:t>
      </w:r>
      <w:proofErr w:type="spellStart"/>
      <w:r w:rsidRPr="00FD1BB2">
        <w:rPr>
          <w:rFonts w:ascii="Times New Roman" w:hAnsi="Times New Roman" w:cs="Times New Roman"/>
          <w:bCs/>
          <w:sz w:val="24"/>
          <w:szCs w:val="24"/>
        </w:rPr>
        <w:t>сериации</w:t>
      </w:r>
      <w:proofErr w:type="spellEnd"/>
      <w:r w:rsidRPr="00FD1BB2">
        <w:rPr>
          <w:rFonts w:ascii="Times New Roman" w:hAnsi="Times New Roman" w:cs="Times New Roman"/>
          <w:bCs/>
          <w:sz w:val="24"/>
          <w:szCs w:val="24"/>
        </w:rPr>
        <w:t>, классификации объектов;</w:t>
      </w:r>
    </w:p>
    <w:p w:rsidR="00CD4F4B" w:rsidRPr="00FD1BB2" w:rsidRDefault="00CD4F4B" w:rsidP="00FF51B0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1BB2">
        <w:rPr>
          <w:rFonts w:ascii="Times New Roman" w:hAnsi="Times New Roman" w:cs="Times New Roman"/>
          <w:bCs/>
          <w:sz w:val="24"/>
          <w:szCs w:val="24"/>
        </w:rPr>
        <w:t xml:space="preserve">• подведение под понятие, выведение следствий; </w:t>
      </w:r>
    </w:p>
    <w:p w:rsidR="00CD4F4B" w:rsidRPr="00FD1BB2" w:rsidRDefault="00CD4F4B" w:rsidP="00FF51B0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1BB2">
        <w:rPr>
          <w:rFonts w:ascii="Times New Roman" w:hAnsi="Times New Roman" w:cs="Times New Roman"/>
          <w:bCs/>
          <w:sz w:val="24"/>
          <w:szCs w:val="24"/>
        </w:rPr>
        <w:t>• установление причинно-следственных связей, представление цепочек объектов и явлений;</w:t>
      </w:r>
    </w:p>
    <w:p w:rsidR="00CD4F4B" w:rsidRPr="00FD1BB2" w:rsidRDefault="00CD4F4B" w:rsidP="00FF51B0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1BB2">
        <w:rPr>
          <w:rFonts w:ascii="Times New Roman" w:hAnsi="Times New Roman" w:cs="Times New Roman"/>
          <w:bCs/>
          <w:sz w:val="24"/>
          <w:szCs w:val="24"/>
        </w:rPr>
        <w:t>• построение логической цепочки рассуждений, анализ истинности утверждений;</w:t>
      </w:r>
    </w:p>
    <w:p w:rsidR="00CD4F4B" w:rsidRPr="00FD1BB2" w:rsidRDefault="00CD4F4B" w:rsidP="00FF51B0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1BB2">
        <w:rPr>
          <w:rFonts w:ascii="Times New Roman" w:hAnsi="Times New Roman" w:cs="Times New Roman"/>
          <w:bCs/>
          <w:sz w:val="24"/>
          <w:szCs w:val="24"/>
        </w:rPr>
        <w:t>• доказательство;</w:t>
      </w:r>
    </w:p>
    <w:p w:rsidR="00CD4F4B" w:rsidRPr="00FD1BB2" w:rsidRDefault="00CD4F4B" w:rsidP="00FF51B0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1BB2">
        <w:rPr>
          <w:rFonts w:ascii="Times New Roman" w:hAnsi="Times New Roman" w:cs="Times New Roman"/>
          <w:bCs/>
          <w:sz w:val="24"/>
          <w:szCs w:val="24"/>
        </w:rPr>
        <w:t>• выдвижение гипотез и их обоснование.</w:t>
      </w:r>
    </w:p>
    <w:p w:rsidR="00CD4F4B" w:rsidRPr="00FD1BB2" w:rsidRDefault="00CD4F4B" w:rsidP="00FF51B0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1B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Постановка и решение проблемы</w:t>
      </w:r>
      <w:r w:rsidRPr="00FD1BB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D4F4B" w:rsidRPr="00FD1BB2" w:rsidRDefault="00CD4F4B" w:rsidP="00FF51B0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1BB2">
        <w:rPr>
          <w:rFonts w:ascii="Times New Roman" w:hAnsi="Times New Roman" w:cs="Times New Roman"/>
          <w:bCs/>
          <w:sz w:val="24"/>
          <w:szCs w:val="24"/>
        </w:rPr>
        <w:t>• формулирование проблемы;</w:t>
      </w:r>
    </w:p>
    <w:p w:rsidR="00CD4F4B" w:rsidRPr="00FD1BB2" w:rsidRDefault="00CD4F4B" w:rsidP="00FF51B0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1BB2">
        <w:rPr>
          <w:rFonts w:ascii="Times New Roman" w:hAnsi="Times New Roman" w:cs="Times New Roman"/>
          <w:bCs/>
          <w:sz w:val="24"/>
          <w:szCs w:val="24"/>
        </w:rPr>
        <w:t>• самостоятельное создание способов решения проблем творческого и поискового характера.</w:t>
      </w:r>
    </w:p>
    <w:p w:rsidR="00CD4F4B" w:rsidRPr="00FD1BB2" w:rsidRDefault="00CD4F4B" w:rsidP="00FF51B0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D1B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Коммуникативные универсальные учебные действия</w:t>
      </w:r>
      <w:r w:rsidRPr="00FD1BB2">
        <w:rPr>
          <w:rFonts w:ascii="Times New Roman" w:hAnsi="Times New Roman" w:cs="Times New Roman"/>
          <w:bCs/>
          <w:iCs/>
          <w:sz w:val="24"/>
          <w:szCs w:val="24"/>
        </w:rPr>
        <w:t xml:space="preserve"> обеспечивают социальную компетентность и учёт позиции других людей, партнёров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</w:t>
      </w:r>
    </w:p>
    <w:p w:rsidR="00CD4F4B" w:rsidRPr="00FD1BB2" w:rsidRDefault="00CD4F4B" w:rsidP="00FF51B0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D1B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 коммуникативным действиям</w:t>
      </w:r>
      <w:r w:rsidRPr="00FD1BB2">
        <w:rPr>
          <w:rFonts w:ascii="Times New Roman" w:hAnsi="Times New Roman" w:cs="Times New Roman"/>
          <w:bCs/>
          <w:iCs/>
          <w:sz w:val="24"/>
          <w:szCs w:val="24"/>
        </w:rPr>
        <w:t xml:space="preserve"> относятся:</w:t>
      </w:r>
    </w:p>
    <w:p w:rsidR="00CD4F4B" w:rsidRPr="00FD1BB2" w:rsidRDefault="00CD4F4B" w:rsidP="00FF51B0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D1BB2">
        <w:rPr>
          <w:rFonts w:ascii="Times New Roman" w:hAnsi="Times New Roman" w:cs="Times New Roman"/>
          <w:bCs/>
          <w:iCs/>
          <w:sz w:val="24"/>
          <w:szCs w:val="24"/>
        </w:rPr>
        <w:t>планирование учебного сотрудничества с учителем и сверстниками</w:t>
      </w:r>
      <w:r w:rsidRPr="00FD1BB2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FD1BB2">
        <w:rPr>
          <w:rFonts w:ascii="Times New Roman" w:hAnsi="Times New Roman" w:cs="Times New Roman"/>
          <w:bCs/>
          <w:iCs/>
          <w:sz w:val="24"/>
          <w:szCs w:val="24"/>
        </w:rPr>
        <w:t>определение цели, функций участников, способов взаимодействия;</w:t>
      </w:r>
    </w:p>
    <w:p w:rsidR="00CD4F4B" w:rsidRPr="00FD1BB2" w:rsidRDefault="00CD4F4B" w:rsidP="00FF51B0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D1BB2">
        <w:rPr>
          <w:rFonts w:ascii="Times New Roman" w:hAnsi="Times New Roman" w:cs="Times New Roman"/>
          <w:bCs/>
          <w:iCs/>
          <w:sz w:val="24"/>
          <w:szCs w:val="24"/>
        </w:rPr>
        <w:t>• постановка вопросов</w:t>
      </w:r>
      <w:r w:rsidRPr="00FD1BB2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FD1BB2">
        <w:rPr>
          <w:rFonts w:ascii="Times New Roman" w:hAnsi="Times New Roman" w:cs="Times New Roman"/>
          <w:bCs/>
          <w:iCs/>
          <w:sz w:val="24"/>
          <w:szCs w:val="24"/>
        </w:rPr>
        <w:t>инициативное сотрудничество в поиске и сборе информации;</w:t>
      </w:r>
    </w:p>
    <w:p w:rsidR="00CD4F4B" w:rsidRPr="00FD1BB2" w:rsidRDefault="00CD4F4B" w:rsidP="00FF51B0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D1BB2">
        <w:rPr>
          <w:rFonts w:ascii="Times New Roman" w:hAnsi="Times New Roman" w:cs="Times New Roman"/>
          <w:bCs/>
          <w:iCs/>
          <w:sz w:val="24"/>
          <w:szCs w:val="24"/>
        </w:rPr>
        <w:t>• разрешение конфликтов</w:t>
      </w:r>
      <w:r w:rsidRPr="00FD1BB2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FD1BB2">
        <w:rPr>
          <w:rFonts w:ascii="Times New Roman" w:hAnsi="Times New Roman" w:cs="Times New Roman"/>
          <w:bCs/>
          <w:iCs/>
          <w:sz w:val="24"/>
          <w:szCs w:val="24"/>
        </w:rPr>
        <w:t>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CD4F4B" w:rsidRPr="00FD1BB2" w:rsidRDefault="00CD4F4B" w:rsidP="00FF51B0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D1BB2">
        <w:rPr>
          <w:rFonts w:ascii="Times New Roman" w:hAnsi="Times New Roman" w:cs="Times New Roman"/>
          <w:bCs/>
          <w:iCs/>
          <w:sz w:val="24"/>
          <w:szCs w:val="24"/>
        </w:rPr>
        <w:t>• управление поведением партнёра</w:t>
      </w:r>
      <w:r w:rsidRPr="00FD1BB2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FD1BB2">
        <w:rPr>
          <w:rFonts w:ascii="Times New Roman" w:hAnsi="Times New Roman" w:cs="Times New Roman"/>
          <w:bCs/>
          <w:iCs/>
          <w:sz w:val="24"/>
          <w:szCs w:val="24"/>
        </w:rPr>
        <w:t>контроль, коррекция, оценка его действий;</w:t>
      </w:r>
    </w:p>
    <w:p w:rsidR="00CD4F4B" w:rsidRPr="00FD1BB2" w:rsidRDefault="00CD4F4B" w:rsidP="00FF51B0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D1BB2">
        <w:rPr>
          <w:rFonts w:ascii="Times New Roman" w:hAnsi="Times New Roman" w:cs="Times New Roman"/>
          <w:bCs/>
          <w:iCs/>
          <w:sz w:val="24"/>
          <w:szCs w:val="24"/>
        </w:rPr>
        <w:t>• 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</w:t>
      </w:r>
    </w:p>
    <w:p w:rsidR="00CD4F4B" w:rsidRPr="00FD1BB2" w:rsidRDefault="00CD4F4B" w:rsidP="00FF51B0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D1BB2">
        <w:rPr>
          <w:rFonts w:ascii="Times New Roman" w:hAnsi="Times New Roman" w:cs="Times New Roman"/>
          <w:bCs/>
          <w:iCs/>
          <w:sz w:val="24"/>
          <w:szCs w:val="24"/>
        </w:rPr>
        <w:t xml:space="preserve">Универсальные учебные действия представляют собой целостную систему,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развития. </w:t>
      </w:r>
    </w:p>
    <w:p w:rsidR="00CD4F4B" w:rsidRDefault="00CD4F4B" w:rsidP="00FF51B0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D1BB2">
        <w:rPr>
          <w:rFonts w:ascii="Times New Roman" w:hAnsi="Times New Roman" w:cs="Times New Roman"/>
          <w:bCs/>
          <w:iCs/>
          <w:sz w:val="24"/>
          <w:szCs w:val="24"/>
        </w:rPr>
        <w:t xml:space="preserve">Содержание и способы общения и коммуникации обусловливают развитие способности ребёнка к регуляции поведения и деятельности, познанию мира, определяют образ «Я» как систему представлений о себе, отношения к себе. </w:t>
      </w:r>
    </w:p>
    <w:p w:rsidR="00B4139C" w:rsidRDefault="00B4139C" w:rsidP="00FF51B0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6B337C" w:rsidRDefault="006B337C" w:rsidP="00FF51B0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Style w:val="a3"/>
        <w:tblW w:w="0" w:type="auto"/>
        <w:tblInd w:w="2" w:type="dxa"/>
        <w:tblLook w:val="04A0" w:firstRow="1" w:lastRow="0" w:firstColumn="1" w:lastColumn="0" w:noHBand="0" w:noVBand="1"/>
      </w:tblPr>
      <w:tblGrid>
        <w:gridCol w:w="948"/>
        <w:gridCol w:w="2675"/>
        <w:gridCol w:w="2839"/>
        <w:gridCol w:w="2885"/>
      </w:tblGrid>
      <w:tr w:rsidR="00CD4F4B" w:rsidRPr="00FD1BB2" w:rsidTr="005B302F"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D4F4B" w:rsidRPr="00FD1BB2" w:rsidRDefault="00CD4F4B" w:rsidP="00FF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D4F4B" w:rsidRPr="00FD1BB2" w:rsidRDefault="00CD4F4B" w:rsidP="00FF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 УУД</w:t>
            </w:r>
          </w:p>
        </w:tc>
        <w:tc>
          <w:tcPr>
            <w:tcW w:w="2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D4F4B" w:rsidRPr="00FD1BB2" w:rsidRDefault="00CD4F4B" w:rsidP="00FF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 УУД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D4F4B" w:rsidRPr="00FD1BB2" w:rsidRDefault="00CD4F4B" w:rsidP="00FF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 УУД</w:t>
            </w:r>
          </w:p>
        </w:tc>
      </w:tr>
      <w:tr w:rsidR="00CD4F4B" w:rsidRPr="00FD1BB2" w:rsidTr="005B302F"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F4B" w:rsidRPr="00FD1BB2" w:rsidRDefault="00CD4F4B" w:rsidP="00FF51B0">
            <w:pPr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2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F4B" w:rsidRPr="00FD1BB2" w:rsidRDefault="00CD4F4B" w:rsidP="00FF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Ценить и принимать следующие базовые ценности: «добро», «терпение», «родина», «природа», «семья».</w:t>
            </w:r>
          </w:p>
          <w:p w:rsidR="00CD4F4B" w:rsidRPr="00FD1BB2" w:rsidRDefault="00CD4F4B" w:rsidP="00FF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2. Уважать свою семью, своих родственников, ценить родителей. </w:t>
            </w:r>
          </w:p>
          <w:p w:rsidR="00CD4F4B" w:rsidRPr="00FD1BB2" w:rsidRDefault="00CD4F4B" w:rsidP="00FF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</w:t>
            </w:r>
            <w:r w:rsidR="00FD1BB2" w:rsidRPr="00FD1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Освоить роль ученика</w:t>
            </w:r>
            <w:r w:rsidRPr="00FD1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 формирование интереса (мотивации) к учению.</w:t>
            </w:r>
          </w:p>
          <w:p w:rsidR="00CD4F4B" w:rsidRPr="00FD1BB2" w:rsidRDefault="00CD4F4B" w:rsidP="00FF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 Оценивать  жизненные ситуации  и поступки героев художественных текстов с точки зрения общечеловеческих норм.</w:t>
            </w:r>
          </w:p>
        </w:tc>
        <w:tc>
          <w:tcPr>
            <w:tcW w:w="2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F4B" w:rsidRPr="00FD1BB2" w:rsidRDefault="00CD4F4B" w:rsidP="00FF51B0">
            <w:pPr>
              <w:pStyle w:val="a5"/>
              <w:spacing w:before="0" w:after="0" w:line="240" w:lineRule="auto"/>
              <w:jc w:val="both"/>
              <w:rPr>
                <w:bCs/>
              </w:rPr>
            </w:pPr>
            <w:r w:rsidRPr="00FD1BB2">
              <w:rPr>
                <w:bCs/>
              </w:rPr>
              <w:lastRenderedPageBreak/>
              <w:t xml:space="preserve">1. Организовывать свое рабочее место под руководством учителя. </w:t>
            </w:r>
          </w:p>
          <w:p w:rsidR="00CD4F4B" w:rsidRPr="00FD1BB2" w:rsidRDefault="00CD4F4B" w:rsidP="00FF51B0">
            <w:pPr>
              <w:pStyle w:val="a5"/>
              <w:spacing w:before="0" w:after="0" w:line="240" w:lineRule="auto"/>
              <w:jc w:val="both"/>
              <w:rPr>
                <w:bCs/>
              </w:rPr>
            </w:pPr>
            <w:r w:rsidRPr="00FD1BB2">
              <w:rPr>
                <w:bCs/>
              </w:rPr>
              <w:t xml:space="preserve">2. Определять цель выполнения заданий на </w:t>
            </w:r>
            <w:r w:rsidRPr="00FD1BB2">
              <w:rPr>
                <w:bCs/>
              </w:rPr>
              <w:lastRenderedPageBreak/>
              <w:t xml:space="preserve">уроке, во внеурочной деятельности, в жизненных ситуациях под руководством учителя. </w:t>
            </w:r>
          </w:p>
          <w:p w:rsidR="00CD4F4B" w:rsidRPr="00FD1BB2" w:rsidRDefault="00CD4F4B" w:rsidP="00FF51B0">
            <w:pPr>
              <w:pStyle w:val="a5"/>
              <w:spacing w:before="0" w:after="0" w:line="240" w:lineRule="auto"/>
              <w:jc w:val="both"/>
              <w:rPr>
                <w:bCs/>
              </w:rPr>
            </w:pPr>
            <w:r w:rsidRPr="00FD1BB2">
              <w:rPr>
                <w:bCs/>
              </w:rPr>
              <w:t>3. 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CD4F4B" w:rsidRPr="00FD1BB2" w:rsidRDefault="00CD4F4B" w:rsidP="00FF51B0">
            <w:pPr>
              <w:pStyle w:val="a5"/>
              <w:spacing w:before="0" w:after="0" w:line="240" w:lineRule="auto"/>
              <w:jc w:val="both"/>
            </w:pPr>
            <w:r w:rsidRPr="00FD1BB2">
              <w:rPr>
                <w:bCs/>
              </w:rPr>
              <w:t>4. Использовать в своей деятельности простейшие приборы: линейку, треугольник и т.д.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F4B" w:rsidRPr="00FD1BB2" w:rsidRDefault="00CD4F4B" w:rsidP="00FF51B0">
            <w:pPr>
              <w:pStyle w:val="a5"/>
              <w:spacing w:before="0" w:after="0" w:line="240" w:lineRule="auto"/>
              <w:jc w:val="both"/>
              <w:rPr>
                <w:bCs/>
              </w:rPr>
            </w:pPr>
            <w:r w:rsidRPr="00FD1BB2">
              <w:rPr>
                <w:bCs/>
              </w:rPr>
              <w:lastRenderedPageBreak/>
              <w:t xml:space="preserve">1. Ориентироваться в учебнике: определять умения, которые будут сформированы на основе </w:t>
            </w:r>
            <w:r w:rsidRPr="00FD1BB2">
              <w:rPr>
                <w:bCs/>
              </w:rPr>
              <w:lastRenderedPageBreak/>
              <w:t xml:space="preserve">изучения данного раздела. </w:t>
            </w:r>
          </w:p>
          <w:p w:rsidR="00CD4F4B" w:rsidRPr="00FD1BB2" w:rsidRDefault="00CD4F4B" w:rsidP="00FF51B0">
            <w:pPr>
              <w:pStyle w:val="a5"/>
              <w:spacing w:before="0" w:after="0" w:line="240" w:lineRule="auto"/>
              <w:jc w:val="both"/>
              <w:rPr>
                <w:bCs/>
              </w:rPr>
            </w:pPr>
            <w:r w:rsidRPr="00FD1BB2">
              <w:rPr>
                <w:bCs/>
              </w:rPr>
              <w:t>2. Отвечать на простые вопросы учителя, находить нужную информацию в учебнике.</w:t>
            </w:r>
          </w:p>
          <w:p w:rsidR="00CD4F4B" w:rsidRPr="00FD1BB2" w:rsidRDefault="00CD4F4B" w:rsidP="00FF51B0">
            <w:pPr>
              <w:pStyle w:val="a5"/>
              <w:spacing w:before="0" w:after="0" w:line="240" w:lineRule="auto"/>
              <w:jc w:val="both"/>
              <w:rPr>
                <w:bCs/>
              </w:rPr>
            </w:pPr>
            <w:r w:rsidRPr="00FD1BB2">
              <w:rPr>
                <w:bCs/>
              </w:rPr>
              <w:t>3. Сравнивать предметы, объекты: находить общее и различное.</w:t>
            </w:r>
          </w:p>
          <w:p w:rsidR="00CD4F4B" w:rsidRPr="00FD1BB2" w:rsidRDefault="00CD4F4B" w:rsidP="00FF51B0">
            <w:pPr>
              <w:pStyle w:val="a5"/>
              <w:spacing w:before="0" w:after="0" w:line="240" w:lineRule="auto"/>
              <w:jc w:val="both"/>
              <w:rPr>
                <w:bCs/>
              </w:rPr>
            </w:pPr>
            <w:r w:rsidRPr="00FD1BB2">
              <w:rPr>
                <w:bCs/>
              </w:rPr>
              <w:t>4. Группировать предметы, объекты на основе существенных признаков.</w:t>
            </w:r>
          </w:p>
          <w:p w:rsidR="00CD4F4B" w:rsidRPr="00FD1BB2" w:rsidRDefault="00CD4F4B" w:rsidP="00FF51B0">
            <w:pPr>
              <w:pStyle w:val="a5"/>
              <w:spacing w:before="0" w:after="0" w:line="240" w:lineRule="auto"/>
              <w:jc w:val="both"/>
              <w:rPr>
                <w:bCs/>
              </w:rPr>
            </w:pPr>
            <w:r w:rsidRPr="00FD1BB2">
              <w:rPr>
                <w:bCs/>
              </w:rPr>
              <w:t xml:space="preserve">5. Подробно пересказывать прочитанное или прослушанное; определять тему. </w:t>
            </w:r>
          </w:p>
        </w:tc>
      </w:tr>
      <w:tr w:rsidR="00CD4F4B" w:rsidRPr="00FD1BB2" w:rsidTr="005B302F"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F4B" w:rsidRPr="00FD1BB2" w:rsidRDefault="00CD4F4B" w:rsidP="00FF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класс</w:t>
            </w:r>
          </w:p>
        </w:tc>
        <w:tc>
          <w:tcPr>
            <w:tcW w:w="2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F4B" w:rsidRPr="00FD1BB2" w:rsidRDefault="00CD4F4B" w:rsidP="00FF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Ценить и принимать следующие базовые </w:t>
            </w:r>
            <w:r w:rsidR="00FD1BB2" w:rsidRPr="00FD1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ценности: «</w:t>
            </w:r>
            <w:r w:rsidRPr="00FD1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добро», «терпение», «родина», «природа», «семья», «мир», «настоящий друг».</w:t>
            </w:r>
          </w:p>
          <w:p w:rsidR="00CD4F4B" w:rsidRPr="00FD1BB2" w:rsidRDefault="00CD4F4B" w:rsidP="00FF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Уважение к своему народу, к своей родине.  </w:t>
            </w:r>
          </w:p>
          <w:p w:rsidR="00CD4F4B" w:rsidRPr="00FD1BB2" w:rsidRDefault="00CD4F4B" w:rsidP="00FF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Освоение личностного смысла учения, желания учиться. </w:t>
            </w:r>
          </w:p>
          <w:p w:rsidR="00CD4F4B" w:rsidRPr="00FD1BB2" w:rsidRDefault="00CD4F4B" w:rsidP="00FF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4. </w:t>
            </w:r>
            <w:r w:rsidR="00FD1BB2" w:rsidRPr="00FD1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Оценивать </w:t>
            </w:r>
            <w:proofErr w:type="spellStart"/>
            <w:r w:rsidR="00FD1BB2" w:rsidRPr="00FD1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жизненныеситуации</w:t>
            </w:r>
            <w:proofErr w:type="spellEnd"/>
            <w:r w:rsidR="00FD1BB2" w:rsidRPr="00FD1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</w:t>
            </w:r>
            <w:r w:rsidRPr="00FD1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поступки героев художественных текстов с точки зрения общечеловеческих норм.</w:t>
            </w:r>
          </w:p>
          <w:p w:rsidR="00CD4F4B" w:rsidRPr="00FD1BB2" w:rsidRDefault="00CD4F4B" w:rsidP="00FF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F4B" w:rsidRPr="00FD1BB2" w:rsidRDefault="00CD4F4B" w:rsidP="00FF51B0">
            <w:pPr>
              <w:pStyle w:val="a5"/>
              <w:spacing w:before="0" w:after="0" w:line="240" w:lineRule="auto"/>
              <w:jc w:val="both"/>
              <w:rPr>
                <w:bCs/>
              </w:rPr>
            </w:pPr>
            <w:r w:rsidRPr="00FD1BB2">
              <w:rPr>
                <w:bCs/>
              </w:rPr>
              <w:t>1. Самостоятельно организовывать свое рабочее место.</w:t>
            </w:r>
          </w:p>
          <w:p w:rsidR="00CD4F4B" w:rsidRPr="00FD1BB2" w:rsidRDefault="00CD4F4B" w:rsidP="00FF51B0">
            <w:pPr>
              <w:pStyle w:val="a5"/>
              <w:spacing w:before="0" w:after="0" w:line="240" w:lineRule="auto"/>
              <w:jc w:val="both"/>
              <w:rPr>
                <w:bCs/>
              </w:rPr>
            </w:pPr>
            <w:r w:rsidRPr="00FD1BB2">
              <w:rPr>
                <w:bCs/>
              </w:rPr>
              <w:t xml:space="preserve">2. Следовать режиму организации учебной и </w:t>
            </w:r>
            <w:proofErr w:type="spellStart"/>
            <w:r w:rsidRPr="00FD1BB2">
              <w:rPr>
                <w:bCs/>
              </w:rPr>
              <w:t>внеучебной</w:t>
            </w:r>
            <w:proofErr w:type="spellEnd"/>
            <w:r w:rsidRPr="00FD1BB2">
              <w:rPr>
                <w:bCs/>
              </w:rPr>
              <w:t xml:space="preserve"> деятельности.</w:t>
            </w:r>
          </w:p>
          <w:p w:rsidR="00CD4F4B" w:rsidRPr="00FD1BB2" w:rsidRDefault="00CD4F4B" w:rsidP="00FF51B0">
            <w:pPr>
              <w:pStyle w:val="a5"/>
              <w:spacing w:before="0" w:after="0" w:line="240" w:lineRule="auto"/>
              <w:jc w:val="both"/>
              <w:rPr>
                <w:bCs/>
              </w:rPr>
            </w:pPr>
            <w:r w:rsidRPr="00FD1BB2">
              <w:rPr>
                <w:bCs/>
              </w:rPr>
              <w:t xml:space="preserve">3. Определять цель учебной деятельности с помощью учителя и самостоятельно. </w:t>
            </w:r>
          </w:p>
          <w:p w:rsidR="00CD4F4B" w:rsidRPr="00FD1BB2" w:rsidRDefault="00CD4F4B" w:rsidP="00FF51B0">
            <w:pPr>
              <w:pStyle w:val="a5"/>
              <w:spacing w:before="0" w:after="0" w:line="240" w:lineRule="auto"/>
              <w:jc w:val="both"/>
              <w:rPr>
                <w:bCs/>
              </w:rPr>
            </w:pPr>
            <w:r w:rsidRPr="00FD1BB2">
              <w:rPr>
                <w:bCs/>
              </w:rPr>
              <w:t>4. Определять план выполнения заданий на уроках, во внеурочной деятельности, жизненных ситуациях под руководством учителя.</w:t>
            </w:r>
          </w:p>
          <w:p w:rsidR="00CD4F4B" w:rsidRPr="00FD1BB2" w:rsidRDefault="00CD4F4B" w:rsidP="00FF51B0">
            <w:pPr>
              <w:pStyle w:val="a5"/>
              <w:spacing w:before="0" w:after="0" w:line="240" w:lineRule="auto"/>
              <w:jc w:val="both"/>
              <w:rPr>
                <w:bCs/>
              </w:rPr>
            </w:pPr>
            <w:r w:rsidRPr="00FD1BB2">
              <w:rPr>
                <w:bCs/>
              </w:rPr>
              <w:t xml:space="preserve">5. Соотносить выполненное </w:t>
            </w:r>
            <w:r w:rsidR="00FD1BB2" w:rsidRPr="00FD1BB2">
              <w:rPr>
                <w:bCs/>
              </w:rPr>
              <w:t>задание с</w:t>
            </w:r>
            <w:r w:rsidRPr="00FD1BB2">
              <w:rPr>
                <w:bCs/>
              </w:rPr>
              <w:t xml:space="preserve"> образцом, предложенным учителем.</w:t>
            </w:r>
          </w:p>
          <w:p w:rsidR="00CD4F4B" w:rsidRPr="00FD1BB2" w:rsidRDefault="00CD4F4B" w:rsidP="00FF51B0">
            <w:pPr>
              <w:pStyle w:val="a5"/>
              <w:spacing w:before="0" w:after="0" w:line="240" w:lineRule="auto"/>
              <w:jc w:val="both"/>
              <w:rPr>
                <w:bCs/>
              </w:rPr>
            </w:pPr>
            <w:r w:rsidRPr="00FD1BB2">
              <w:rPr>
                <w:bCs/>
              </w:rPr>
              <w:t xml:space="preserve">6. Использовать в работе </w:t>
            </w:r>
            <w:r w:rsidR="00FD1BB2" w:rsidRPr="00FD1BB2">
              <w:rPr>
                <w:bCs/>
              </w:rPr>
              <w:t>простейшие инструменты</w:t>
            </w:r>
            <w:r w:rsidRPr="00FD1BB2">
              <w:rPr>
                <w:bCs/>
              </w:rPr>
              <w:t xml:space="preserve"> и более сложные приборы (циркуль). </w:t>
            </w:r>
          </w:p>
          <w:p w:rsidR="00CD4F4B" w:rsidRPr="00FD1BB2" w:rsidRDefault="00CD4F4B" w:rsidP="00FF51B0">
            <w:pPr>
              <w:pStyle w:val="a5"/>
              <w:spacing w:before="0" w:after="0" w:line="240" w:lineRule="auto"/>
              <w:jc w:val="both"/>
              <w:rPr>
                <w:bCs/>
              </w:rPr>
            </w:pPr>
            <w:r w:rsidRPr="00FD1BB2">
              <w:rPr>
                <w:bCs/>
              </w:rPr>
              <w:t>6. Корректировать выполнение задания в дальнейшем.</w:t>
            </w:r>
          </w:p>
          <w:p w:rsidR="00CD4F4B" w:rsidRPr="00FD1BB2" w:rsidRDefault="00CD4F4B" w:rsidP="00FF51B0">
            <w:pPr>
              <w:pStyle w:val="a5"/>
              <w:spacing w:before="0" w:after="0" w:line="240" w:lineRule="auto"/>
              <w:jc w:val="both"/>
              <w:rPr>
                <w:bCs/>
              </w:rPr>
            </w:pPr>
            <w:r w:rsidRPr="00FD1BB2">
              <w:rPr>
                <w:bCs/>
              </w:rPr>
              <w:t xml:space="preserve">7. Оценивать выполнение своего задания по следующим критериям: </w:t>
            </w:r>
            <w:r w:rsidRPr="00FD1BB2">
              <w:rPr>
                <w:bCs/>
              </w:rPr>
              <w:lastRenderedPageBreak/>
              <w:t xml:space="preserve">легко выполнять, возникли сложности при выполнении. 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F4B" w:rsidRPr="00FD1BB2" w:rsidRDefault="00CD4F4B" w:rsidP="00FF51B0">
            <w:pPr>
              <w:pStyle w:val="a5"/>
              <w:spacing w:before="0" w:after="0" w:line="240" w:lineRule="auto"/>
              <w:jc w:val="both"/>
              <w:rPr>
                <w:bCs/>
              </w:rPr>
            </w:pPr>
            <w:r w:rsidRPr="00FD1BB2">
              <w:rPr>
                <w:bCs/>
              </w:rPr>
              <w:lastRenderedPageBreak/>
              <w:t xml:space="preserve">1. Ориентироваться в учебнике: определять умения, которые будут сформированы на основе изучения данного раздела; определять круг своего «незнания». </w:t>
            </w:r>
          </w:p>
          <w:p w:rsidR="00CD4F4B" w:rsidRPr="00FD1BB2" w:rsidRDefault="00CD4F4B" w:rsidP="00FF51B0">
            <w:pPr>
              <w:pStyle w:val="a5"/>
              <w:spacing w:before="0" w:after="0" w:line="240" w:lineRule="auto"/>
              <w:jc w:val="both"/>
              <w:rPr>
                <w:bCs/>
              </w:rPr>
            </w:pPr>
            <w:r w:rsidRPr="00FD1BB2">
              <w:rPr>
                <w:bCs/>
              </w:rPr>
              <w:t xml:space="preserve">2. Отвечать на </w:t>
            </w:r>
            <w:r w:rsidR="00FD1BB2" w:rsidRPr="00FD1BB2">
              <w:rPr>
                <w:bCs/>
              </w:rPr>
              <w:t>простые и</w:t>
            </w:r>
            <w:r w:rsidRPr="00FD1BB2">
              <w:rPr>
                <w:bCs/>
              </w:rPr>
              <w:t xml:space="preserve"> сложные вопросы учителя, самим задавать вопросы, находить нужную информацию в учебнике.</w:t>
            </w:r>
          </w:p>
          <w:p w:rsidR="00CD4F4B" w:rsidRPr="00FD1BB2" w:rsidRDefault="00CD4F4B" w:rsidP="00FF51B0">
            <w:pPr>
              <w:pStyle w:val="a5"/>
              <w:spacing w:before="0" w:after="0" w:line="240" w:lineRule="auto"/>
              <w:jc w:val="both"/>
              <w:rPr>
                <w:bCs/>
              </w:rPr>
            </w:pPr>
            <w:r w:rsidRPr="00FD1BB2">
              <w:rPr>
                <w:bCs/>
              </w:rPr>
              <w:t xml:space="preserve">3. </w:t>
            </w:r>
            <w:r w:rsidR="00FD1BB2" w:rsidRPr="00FD1BB2">
              <w:rPr>
                <w:bCs/>
              </w:rPr>
              <w:t>Сравнивать и</w:t>
            </w:r>
            <w:r w:rsidRPr="00FD1BB2">
              <w:rPr>
                <w:bCs/>
              </w:rPr>
              <w:t xml:space="preserve"> группировать предметы, </w:t>
            </w:r>
            <w:r w:rsidR="00FD1BB2" w:rsidRPr="00FD1BB2">
              <w:rPr>
                <w:bCs/>
              </w:rPr>
              <w:t>объекты по</w:t>
            </w:r>
            <w:r w:rsidRPr="00FD1BB2">
              <w:rPr>
                <w:bCs/>
              </w:rPr>
              <w:t xml:space="preserve"> нескольким основаниям; находить закономерности; самостоятельно продолжать их по установленном правилу. </w:t>
            </w:r>
          </w:p>
          <w:p w:rsidR="00CD4F4B" w:rsidRPr="00FD1BB2" w:rsidRDefault="00CD4F4B" w:rsidP="00FF51B0">
            <w:pPr>
              <w:pStyle w:val="a5"/>
              <w:spacing w:before="0" w:after="0" w:line="240" w:lineRule="auto"/>
              <w:jc w:val="both"/>
              <w:rPr>
                <w:bCs/>
              </w:rPr>
            </w:pPr>
            <w:r w:rsidRPr="00FD1BB2">
              <w:rPr>
                <w:bCs/>
              </w:rPr>
              <w:t xml:space="preserve"> 4. Подробно пересказывать прочитанное или </w:t>
            </w:r>
            <w:r w:rsidR="00FD1BB2" w:rsidRPr="00FD1BB2">
              <w:rPr>
                <w:bCs/>
              </w:rPr>
              <w:t>прослушанное; составлять</w:t>
            </w:r>
            <w:r w:rsidRPr="00FD1BB2">
              <w:rPr>
                <w:bCs/>
              </w:rPr>
              <w:t xml:space="preserve"> простой план.</w:t>
            </w:r>
          </w:p>
          <w:p w:rsidR="00CD4F4B" w:rsidRPr="00FD1BB2" w:rsidRDefault="00CD4F4B" w:rsidP="00FF51B0">
            <w:pPr>
              <w:pStyle w:val="a5"/>
              <w:spacing w:before="0" w:after="0" w:line="240" w:lineRule="auto"/>
              <w:jc w:val="both"/>
              <w:rPr>
                <w:bCs/>
              </w:rPr>
            </w:pPr>
            <w:r w:rsidRPr="00FD1BB2">
              <w:rPr>
                <w:bCs/>
              </w:rPr>
              <w:t xml:space="preserve">5. </w:t>
            </w:r>
            <w:r w:rsidR="00FD1BB2" w:rsidRPr="00FD1BB2">
              <w:rPr>
                <w:bCs/>
              </w:rPr>
              <w:t>Определять, в</w:t>
            </w:r>
            <w:r w:rsidRPr="00FD1BB2">
              <w:rPr>
                <w:bCs/>
              </w:rPr>
              <w:t xml:space="preserve"> каких </w:t>
            </w:r>
            <w:r w:rsidR="00FD1BB2" w:rsidRPr="00FD1BB2">
              <w:rPr>
                <w:bCs/>
              </w:rPr>
              <w:t>источниках можно найти необходимую</w:t>
            </w:r>
            <w:r w:rsidRPr="00FD1BB2">
              <w:rPr>
                <w:bCs/>
              </w:rPr>
              <w:t xml:space="preserve"> информацию </w:t>
            </w:r>
            <w:r w:rsidR="00FD1BB2" w:rsidRPr="00FD1BB2">
              <w:rPr>
                <w:bCs/>
              </w:rPr>
              <w:t>для выполнения</w:t>
            </w:r>
            <w:r w:rsidRPr="00FD1BB2">
              <w:rPr>
                <w:bCs/>
              </w:rPr>
              <w:t xml:space="preserve"> задания. </w:t>
            </w:r>
          </w:p>
          <w:p w:rsidR="00CD4F4B" w:rsidRPr="00FD1BB2" w:rsidRDefault="00CD4F4B" w:rsidP="00FF5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B2">
              <w:rPr>
                <w:rFonts w:ascii="Times New Roman" w:hAnsi="Times New Roman" w:cs="Times New Roman"/>
                <w:sz w:val="24"/>
                <w:szCs w:val="24"/>
              </w:rPr>
              <w:t xml:space="preserve">6. Находить необходимую </w:t>
            </w:r>
            <w:r w:rsidR="00FD1BB2" w:rsidRPr="00FD1B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информацию, как</w:t>
            </w:r>
            <w:r w:rsidRPr="00FD1BB2"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учебнике, так и </w:t>
            </w:r>
            <w:r w:rsidR="00FD1BB2" w:rsidRPr="00FD1BB2">
              <w:rPr>
                <w:rFonts w:ascii="Times New Roman" w:hAnsi="Times New Roman" w:cs="Times New Roman"/>
                <w:sz w:val="24"/>
                <w:szCs w:val="24"/>
              </w:rPr>
              <w:t>в словарях</w:t>
            </w:r>
            <w:r w:rsidRPr="00FD1BB2"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учебнике.</w:t>
            </w:r>
          </w:p>
          <w:p w:rsidR="00CD4F4B" w:rsidRPr="00FD1BB2" w:rsidRDefault="00CD4F4B" w:rsidP="00FF5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B2">
              <w:rPr>
                <w:rFonts w:ascii="Times New Roman" w:hAnsi="Times New Roman" w:cs="Times New Roman"/>
                <w:sz w:val="24"/>
                <w:szCs w:val="24"/>
              </w:rPr>
              <w:t>7. Наблюдать и делать самостоятельные   простые выводы</w:t>
            </w:r>
          </w:p>
        </w:tc>
      </w:tr>
      <w:tr w:rsidR="00CD4F4B" w:rsidRPr="00FD1BB2" w:rsidTr="005B302F"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F4B" w:rsidRPr="00FD1BB2" w:rsidRDefault="00CD4F4B" w:rsidP="00FF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 класс</w:t>
            </w:r>
          </w:p>
        </w:tc>
        <w:tc>
          <w:tcPr>
            <w:tcW w:w="2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F4B" w:rsidRPr="00FD1BB2" w:rsidRDefault="00CD4F4B" w:rsidP="00FF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Ценить и принимать следующие базовые </w:t>
            </w:r>
            <w:r w:rsidR="00FD1BB2" w:rsidRPr="00FD1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ценности: «</w:t>
            </w:r>
            <w:r w:rsidRPr="00FD1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добро», «терпение», «родина», «природа», «семья», «мир», «настоящий друг», «справедливость», «желание понимать друг друга», «понимать позицию другого».</w:t>
            </w:r>
          </w:p>
          <w:p w:rsidR="00CD4F4B" w:rsidRPr="00FD1BB2" w:rsidRDefault="00CD4F4B" w:rsidP="00FF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Уважение к своему народу, к другим народам, терпимость к обычаям и традициям других народов.</w:t>
            </w:r>
          </w:p>
          <w:p w:rsidR="00CD4F4B" w:rsidRPr="00FD1BB2" w:rsidRDefault="00CD4F4B" w:rsidP="00FF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Освоение личностного смысла учения; желание продолжать свою учебу.</w:t>
            </w:r>
          </w:p>
          <w:p w:rsidR="00CD4F4B" w:rsidRPr="00FD1BB2" w:rsidRDefault="00CD4F4B" w:rsidP="00FF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4. </w:t>
            </w:r>
            <w:r w:rsidR="00FD1BB2" w:rsidRPr="00FD1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Оценивать </w:t>
            </w:r>
            <w:proofErr w:type="spellStart"/>
            <w:r w:rsidR="00FD1BB2" w:rsidRPr="00FD1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жизненныеситуации</w:t>
            </w:r>
            <w:proofErr w:type="spellEnd"/>
            <w:r w:rsidR="00FD1BB2" w:rsidRPr="00FD1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</w:t>
            </w:r>
            <w:r w:rsidRPr="00FD1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поступки героев художественных текстов с точки зрения общечеловеческих норм.</w:t>
            </w:r>
          </w:p>
          <w:p w:rsidR="00CD4F4B" w:rsidRPr="00FD1BB2" w:rsidRDefault="00CD4F4B" w:rsidP="00FF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F4B" w:rsidRPr="00FD1BB2" w:rsidRDefault="00CD4F4B" w:rsidP="00FF51B0">
            <w:pPr>
              <w:pStyle w:val="a5"/>
              <w:spacing w:before="0" w:after="0" w:line="240" w:lineRule="auto"/>
              <w:jc w:val="both"/>
              <w:rPr>
                <w:bCs/>
              </w:rPr>
            </w:pPr>
            <w:r w:rsidRPr="00FD1BB2">
              <w:rPr>
                <w:bCs/>
              </w:rPr>
              <w:t>1. Самостоятельно организовывать свое рабочее место в соответствии с целью выполнения заданий.</w:t>
            </w:r>
          </w:p>
          <w:p w:rsidR="00CD4F4B" w:rsidRPr="00FD1BB2" w:rsidRDefault="00CD4F4B" w:rsidP="00FF51B0">
            <w:pPr>
              <w:pStyle w:val="a5"/>
              <w:spacing w:before="0" w:after="0" w:line="240" w:lineRule="auto"/>
              <w:jc w:val="both"/>
              <w:rPr>
                <w:bCs/>
              </w:rPr>
            </w:pPr>
            <w:r w:rsidRPr="00FD1BB2">
              <w:rPr>
                <w:bCs/>
              </w:rPr>
              <w:t xml:space="preserve">2. Самостоятельно определять важность </w:t>
            </w:r>
            <w:r w:rsidR="00FD1BB2" w:rsidRPr="00FD1BB2">
              <w:rPr>
                <w:bCs/>
              </w:rPr>
              <w:t>или необходимость</w:t>
            </w:r>
            <w:r w:rsidRPr="00FD1BB2">
              <w:rPr>
                <w:bCs/>
              </w:rPr>
              <w:t xml:space="preserve"> выполнения различных задания в </w:t>
            </w:r>
            <w:r w:rsidR="00FD1BB2" w:rsidRPr="00FD1BB2">
              <w:rPr>
                <w:bCs/>
              </w:rPr>
              <w:t>учебном процессе</w:t>
            </w:r>
            <w:r w:rsidRPr="00FD1BB2">
              <w:rPr>
                <w:bCs/>
              </w:rPr>
              <w:t xml:space="preserve"> и жизненных ситуациях.</w:t>
            </w:r>
          </w:p>
          <w:p w:rsidR="00CD4F4B" w:rsidRPr="00FD1BB2" w:rsidRDefault="00CD4F4B" w:rsidP="00FF51B0">
            <w:pPr>
              <w:pStyle w:val="a5"/>
              <w:spacing w:before="0" w:after="0" w:line="240" w:lineRule="auto"/>
              <w:jc w:val="both"/>
              <w:rPr>
                <w:bCs/>
              </w:rPr>
            </w:pPr>
            <w:r w:rsidRPr="00FD1BB2">
              <w:rPr>
                <w:bCs/>
              </w:rPr>
              <w:t xml:space="preserve">3. Определять цель учебной деятельности самостоятельно. </w:t>
            </w:r>
          </w:p>
          <w:p w:rsidR="00CD4F4B" w:rsidRPr="00FD1BB2" w:rsidRDefault="00CD4F4B" w:rsidP="00FF51B0">
            <w:pPr>
              <w:pStyle w:val="a5"/>
              <w:spacing w:before="0" w:after="0" w:line="240" w:lineRule="auto"/>
              <w:jc w:val="both"/>
              <w:rPr>
                <w:bCs/>
              </w:rPr>
            </w:pPr>
            <w:r w:rsidRPr="00FD1BB2">
              <w:rPr>
                <w:bCs/>
              </w:rPr>
              <w:t>4. Определять план выполнения заданий на уроках, во внеурочной деятельности, жизненных ситуациях под руководством учителя.</w:t>
            </w:r>
          </w:p>
          <w:p w:rsidR="00CD4F4B" w:rsidRPr="00FD1BB2" w:rsidRDefault="00CD4F4B" w:rsidP="00FF51B0">
            <w:pPr>
              <w:pStyle w:val="a5"/>
              <w:spacing w:before="0" w:after="0" w:line="240" w:lineRule="auto"/>
              <w:jc w:val="both"/>
              <w:rPr>
                <w:bCs/>
              </w:rPr>
            </w:pPr>
            <w:r w:rsidRPr="00FD1BB2">
              <w:rPr>
                <w:bCs/>
              </w:rPr>
              <w:t xml:space="preserve">5. Определять правильность выполненного </w:t>
            </w:r>
            <w:r w:rsidR="00FD1BB2" w:rsidRPr="00FD1BB2">
              <w:rPr>
                <w:bCs/>
              </w:rPr>
              <w:t>задания на</w:t>
            </w:r>
            <w:r w:rsidRPr="00FD1BB2">
              <w:rPr>
                <w:bCs/>
              </w:rPr>
              <w:t xml:space="preserve"> основе сравнения с предыдущими заданиями, или на основе различных образцов. </w:t>
            </w:r>
          </w:p>
          <w:p w:rsidR="00CD4F4B" w:rsidRPr="00FD1BB2" w:rsidRDefault="00CD4F4B" w:rsidP="00FF51B0">
            <w:pPr>
              <w:pStyle w:val="a5"/>
              <w:spacing w:before="0" w:after="0" w:line="240" w:lineRule="auto"/>
              <w:jc w:val="both"/>
              <w:rPr>
                <w:bCs/>
              </w:rPr>
            </w:pPr>
            <w:r w:rsidRPr="00FD1BB2">
              <w:rPr>
                <w:bCs/>
              </w:rPr>
              <w:t xml:space="preserve">6. Корректировать выполнение задания в соответствии с планом, условиями выполнения, результатом действий на определенном этапе. </w:t>
            </w:r>
          </w:p>
          <w:p w:rsidR="00CD4F4B" w:rsidRPr="00FD1BB2" w:rsidRDefault="00CD4F4B" w:rsidP="00FF51B0">
            <w:pPr>
              <w:pStyle w:val="a5"/>
              <w:spacing w:before="0" w:after="0" w:line="240" w:lineRule="auto"/>
              <w:jc w:val="both"/>
              <w:rPr>
                <w:bCs/>
              </w:rPr>
            </w:pPr>
            <w:r w:rsidRPr="00FD1BB2">
              <w:rPr>
                <w:bCs/>
              </w:rPr>
              <w:t xml:space="preserve">7. Использовать в работе литературу, инструменты, приборы. </w:t>
            </w:r>
          </w:p>
          <w:p w:rsidR="00CD4F4B" w:rsidRPr="00FD1BB2" w:rsidRDefault="00CD4F4B" w:rsidP="00FF51B0">
            <w:pPr>
              <w:pStyle w:val="a5"/>
              <w:spacing w:before="0" w:after="0" w:line="240" w:lineRule="auto"/>
              <w:jc w:val="both"/>
              <w:rPr>
                <w:bCs/>
              </w:rPr>
            </w:pPr>
            <w:r w:rsidRPr="00FD1BB2">
              <w:rPr>
                <w:bCs/>
              </w:rPr>
              <w:t>8. Оценивать выполнение задания по  заранее известным критериям.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F4B" w:rsidRPr="00FD1BB2" w:rsidRDefault="00CD4F4B" w:rsidP="00FF51B0">
            <w:pPr>
              <w:pStyle w:val="a5"/>
              <w:spacing w:before="0" w:after="0" w:line="240" w:lineRule="auto"/>
              <w:jc w:val="both"/>
              <w:rPr>
                <w:bCs/>
              </w:rPr>
            </w:pPr>
            <w:r w:rsidRPr="00FD1BB2">
              <w:rPr>
                <w:bCs/>
              </w:rPr>
              <w:t xml:space="preserve">1. 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      </w:r>
          </w:p>
          <w:p w:rsidR="00CD4F4B" w:rsidRPr="00FD1BB2" w:rsidRDefault="00CD4F4B" w:rsidP="00FF51B0">
            <w:pPr>
              <w:pStyle w:val="a5"/>
              <w:spacing w:before="0" w:after="0" w:line="240" w:lineRule="auto"/>
              <w:jc w:val="both"/>
              <w:rPr>
                <w:bCs/>
              </w:rPr>
            </w:pPr>
            <w:r w:rsidRPr="00FD1BB2">
              <w:rPr>
                <w:bCs/>
              </w:rPr>
              <w:t xml:space="preserve">2. Самостоятельно предполагать, </w:t>
            </w:r>
            <w:r w:rsidR="00FD1BB2" w:rsidRPr="00FD1BB2">
              <w:rPr>
                <w:bCs/>
              </w:rPr>
              <w:t>какая дополнительная</w:t>
            </w:r>
            <w:r w:rsidRPr="00FD1BB2">
              <w:rPr>
                <w:bCs/>
              </w:rPr>
              <w:t xml:space="preserve"> информация будет нужна для изучения незнакомого материала;</w:t>
            </w:r>
          </w:p>
          <w:p w:rsidR="00CD4F4B" w:rsidRPr="00FD1BB2" w:rsidRDefault="00CD4F4B" w:rsidP="00FF51B0">
            <w:pPr>
              <w:pStyle w:val="a5"/>
              <w:spacing w:before="0" w:after="0" w:line="240" w:lineRule="auto"/>
              <w:jc w:val="both"/>
              <w:rPr>
                <w:bCs/>
              </w:rPr>
            </w:pPr>
            <w:r w:rsidRPr="00FD1BB2">
              <w:rPr>
                <w:bCs/>
              </w:rPr>
              <w:t xml:space="preserve">отбирать </w:t>
            </w:r>
            <w:r w:rsidR="00FD1BB2" w:rsidRPr="00FD1BB2">
              <w:rPr>
                <w:bCs/>
              </w:rPr>
              <w:t>необходимые источники</w:t>
            </w:r>
            <w:r w:rsidRPr="00FD1BB2">
              <w:rPr>
                <w:bCs/>
              </w:rPr>
              <w:t xml:space="preserve"> информации среди предложенных учителем словарей, энциклопедий, справочников.</w:t>
            </w:r>
          </w:p>
          <w:p w:rsidR="00CD4F4B" w:rsidRPr="00FD1BB2" w:rsidRDefault="00CD4F4B" w:rsidP="00FF5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B2">
              <w:rPr>
                <w:rFonts w:ascii="Times New Roman" w:hAnsi="Times New Roman" w:cs="Times New Roman"/>
                <w:sz w:val="24"/>
                <w:szCs w:val="24"/>
              </w:rPr>
              <w:t>3. Извлекать информацию, представленную в разных формах (текст, таблица, схема, экспонат, модель, иллюстрация и др.)</w:t>
            </w:r>
          </w:p>
          <w:p w:rsidR="00CD4F4B" w:rsidRPr="00FD1BB2" w:rsidRDefault="00CD4F4B" w:rsidP="00FF5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B2">
              <w:rPr>
                <w:rFonts w:ascii="Times New Roman" w:hAnsi="Times New Roman" w:cs="Times New Roman"/>
                <w:sz w:val="24"/>
                <w:szCs w:val="24"/>
              </w:rPr>
              <w:t>4. Представлять информацию в виде текста, таблицы, схемы, в том числе с помощью ИКТ.</w:t>
            </w:r>
          </w:p>
          <w:p w:rsidR="00CD4F4B" w:rsidRPr="00FD1BB2" w:rsidRDefault="00CD4F4B" w:rsidP="00FF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BB2">
              <w:rPr>
                <w:rFonts w:ascii="Times New Roman" w:hAnsi="Times New Roman" w:cs="Times New Roman"/>
                <w:sz w:val="24"/>
                <w:szCs w:val="24"/>
              </w:rPr>
              <w:t xml:space="preserve">5. Анализировать, сравнивать, группировать различные объекты, явления, факты. </w:t>
            </w:r>
          </w:p>
        </w:tc>
      </w:tr>
      <w:tr w:rsidR="00CD4F4B" w:rsidRPr="00FD1BB2" w:rsidTr="005B302F"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F4B" w:rsidRPr="00FD1BB2" w:rsidRDefault="00CD4F4B" w:rsidP="00FF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2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F4B" w:rsidRPr="00FD1BB2" w:rsidRDefault="00CD4F4B" w:rsidP="00FF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Ценить и принимать следующие базовые </w:t>
            </w:r>
            <w:r w:rsidR="00FD1BB2" w:rsidRPr="00FD1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ценности: «</w:t>
            </w:r>
            <w:r w:rsidRPr="00FD1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добро», «терпение», «родина», </w:t>
            </w:r>
            <w:r w:rsidRPr="00FD1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«природа», «семья», «мир», «настоящий друг», «справедливость», «желание понимать друг друга», «понимать позицию другого», «народ», «национальность» и т.д.</w:t>
            </w:r>
          </w:p>
          <w:p w:rsidR="00CD4F4B" w:rsidRPr="00FD1BB2" w:rsidRDefault="00CD4F4B" w:rsidP="00FF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</w:t>
            </w:r>
            <w:r w:rsidR="00BF5BFC" w:rsidRPr="00FD1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Уважение к</w:t>
            </w:r>
            <w:r w:rsidRPr="00FD1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своему народу, к другим народам, принятие ценностей других народов.</w:t>
            </w:r>
          </w:p>
          <w:p w:rsidR="00CD4F4B" w:rsidRPr="00FD1BB2" w:rsidRDefault="00CD4F4B" w:rsidP="00FF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Освоение личностного смысла </w:t>
            </w:r>
            <w:r w:rsidR="00BF5BFC" w:rsidRPr="00FD1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учения; выбор</w:t>
            </w:r>
            <w:r w:rsidRPr="00FD1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дальнейшего образовательного маршрута.</w:t>
            </w:r>
          </w:p>
          <w:p w:rsidR="00CD4F4B" w:rsidRPr="00FD1BB2" w:rsidRDefault="00BF5BFC" w:rsidP="00FF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  <w:r w:rsidRPr="00FD1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Оценивать </w:t>
            </w:r>
            <w:proofErr w:type="spellStart"/>
            <w:proofErr w:type="gramStart"/>
            <w:r w:rsidRPr="00FD1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жизненные</w:t>
            </w:r>
            <w:r w:rsidR="00CD4F4B" w:rsidRPr="00FD1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ситуации</w:t>
            </w:r>
            <w:proofErr w:type="spellEnd"/>
            <w:r w:rsidR="00CD4F4B" w:rsidRPr="00FD1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и</w:t>
            </w:r>
            <w:proofErr w:type="gramEnd"/>
            <w:r w:rsidR="00CD4F4B" w:rsidRPr="00FD1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поступки героев художественных текстов с точки зрения общечеловеческих норм.</w:t>
            </w:r>
          </w:p>
          <w:p w:rsidR="00CD4F4B" w:rsidRPr="00FD1BB2" w:rsidRDefault="00CD4F4B" w:rsidP="00FF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F4B" w:rsidRPr="00FD1BB2" w:rsidRDefault="00CD4F4B" w:rsidP="00FF51B0">
            <w:pPr>
              <w:pStyle w:val="a5"/>
              <w:spacing w:before="0" w:after="0" w:line="240" w:lineRule="auto"/>
              <w:jc w:val="both"/>
              <w:rPr>
                <w:bCs/>
              </w:rPr>
            </w:pPr>
            <w:r w:rsidRPr="00FD1BB2">
              <w:rPr>
                <w:bCs/>
              </w:rPr>
              <w:lastRenderedPageBreak/>
              <w:t xml:space="preserve">1. </w:t>
            </w:r>
            <w:r w:rsidR="00FD1BB2" w:rsidRPr="00FD1BB2">
              <w:rPr>
                <w:bCs/>
              </w:rPr>
              <w:t>Самостоятельно формулировать</w:t>
            </w:r>
            <w:r w:rsidRPr="00FD1BB2">
              <w:rPr>
                <w:bCs/>
              </w:rPr>
              <w:t xml:space="preserve"> задание: определять его цель, планировать алгоритм </w:t>
            </w:r>
            <w:r w:rsidRPr="00FD1BB2">
              <w:rPr>
                <w:bCs/>
              </w:rPr>
              <w:lastRenderedPageBreak/>
              <w:t>его выполнения, корректировать работу по ходу его выполнения, самостоятельно оценивать.</w:t>
            </w:r>
          </w:p>
          <w:p w:rsidR="00CD4F4B" w:rsidRPr="00FD1BB2" w:rsidRDefault="00CD4F4B" w:rsidP="00FF51B0">
            <w:pPr>
              <w:pStyle w:val="a5"/>
              <w:spacing w:before="0" w:after="0" w:line="240" w:lineRule="auto"/>
              <w:jc w:val="both"/>
              <w:rPr>
                <w:bCs/>
              </w:rPr>
            </w:pPr>
            <w:r w:rsidRPr="00FD1BB2">
              <w:rPr>
                <w:bCs/>
              </w:rPr>
              <w:t xml:space="preserve">2. </w:t>
            </w:r>
            <w:r w:rsidR="00BF5BFC" w:rsidRPr="00FD1BB2">
              <w:rPr>
                <w:bCs/>
              </w:rPr>
              <w:t>Использовать при выполнении</w:t>
            </w:r>
            <w:r w:rsidRPr="00FD1BB2">
              <w:rPr>
                <w:bCs/>
              </w:rPr>
              <w:t xml:space="preserve"> задания различные средства: справочную литературу, ИКТ, инструменты и приборы. </w:t>
            </w:r>
          </w:p>
          <w:p w:rsidR="00CD4F4B" w:rsidRPr="00FD1BB2" w:rsidRDefault="00CD4F4B" w:rsidP="00FF51B0">
            <w:pPr>
              <w:pStyle w:val="a5"/>
              <w:spacing w:before="0" w:after="0" w:line="240" w:lineRule="auto"/>
              <w:jc w:val="both"/>
              <w:rPr>
                <w:bCs/>
              </w:rPr>
            </w:pPr>
            <w:r w:rsidRPr="00FD1BB2">
              <w:rPr>
                <w:bCs/>
              </w:rPr>
              <w:t xml:space="preserve">3. Определять самостоятельно критерии оценивания, давать самооценку. 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F4B" w:rsidRPr="00FD1BB2" w:rsidRDefault="00CD4F4B" w:rsidP="00FF51B0">
            <w:pPr>
              <w:pStyle w:val="a5"/>
              <w:spacing w:before="0" w:after="0" w:line="240" w:lineRule="auto"/>
              <w:jc w:val="both"/>
              <w:rPr>
                <w:bCs/>
              </w:rPr>
            </w:pPr>
            <w:r w:rsidRPr="00FD1BB2">
              <w:rPr>
                <w:bCs/>
              </w:rPr>
              <w:lastRenderedPageBreak/>
              <w:t xml:space="preserve">1. Ориентироваться в учебнике: определять умения, которые будут сформированы на основе </w:t>
            </w:r>
            <w:r w:rsidRPr="00FD1BB2">
              <w:rPr>
                <w:bCs/>
              </w:rPr>
              <w:lastRenderedPageBreak/>
              <w:t xml:space="preserve">изучения данного раздела; определять круг своего незнания; планировать свою работу по изучению незнакомого материала.  </w:t>
            </w:r>
          </w:p>
          <w:p w:rsidR="00CD4F4B" w:rsidRPr="00FD1BB2" w:rsidRDefault="00CD4F4B" w:rsidP="00FF51B0">
            <w:pPr>
              <w:pStyle w:val="a5"/>
              <w:spacing w:before="0" w:after="0" w:line="240" w:lineRule="auto"/>
              <w:jc w:val="both"/>
              <w:rPr>
                <w:bCs/>
              </w:rPr>
            </w:pPr>
            <w:r w:rsidRPr="00FD1BB2">
              <w:rPr>
                <w:bCs/>
              </w:rPr>
              <w:t xml:space="preserve">2. Самостоятельно предполагать, </w:t>
            </w:r>
            <w:r w:rsidR="00BF5BFC" w:rsidRPr="00FD1BB2">
              <w:rPr>
                <w:bCs/>
              </w:rPr>
              <w:t>какая дополнительная</w:t>
            </w:r>
            <w:r w:rsidRPr="00FD1BB2">
              <w:rPr>
                <w:bCs/>
              </w:rPr>
              <w:t xml:space="preserve"> информация будет нужна для изучения незнакомого материала;</w:t>
            </w:r>
          </w:p>
          <w:p w:rsidR="00CD4F4B" w:rsidRPr="00FD1BB2" w:rsidRDefault="00CD4F4B" w:rsidP="00FF51B0">
            <w:pPr>
              <w:pStyle w:val="a5"/>
              <w:spacing w:before="0" w:after="0" w:line="240" w:lineRule="auto"/>
              <w:jc w:val="both"/>
              <w:rPr>
                <w:bCs/>
              </w:rPr>
            </w:pPr>
            <w:r w:rsidRPr="00FD1BB2">
              <w:rPr>
                <w:bCs/>
              </w:rPr>
              <w:t xml:space="preserve">отбирать </w:t>
            </w:r>
            <w:r w:rsidR="00BF5BFC" w:rsidRPr="00FD1BB2">
              <w:rPr>
                <w:bCs/>
              </w:rPr>
              <w:t>необходимые источники</w:t>
            </w:r>
            <w:r w:rsidRPr="00FD1BB2">
              <w:rPr>
                <w:bCs/>
              </w:rPr>
              <w:t xml:space="preserve"> информации среди предложенных учителем словарей, энциклопедий, справочников, электронных дисков.</w:t>
            </w:r>
          </w:p>
          <w:p w:rsidR="00CD4F4B" w:rsidRPr="00FD1BB2" w:rsidRDefault="00CD4F4B" w:rsidP="00FF51B0">
            <w:pPr>
              <w:pStyle w:val="a5"/>
              <w:spacing w:before="0" w:after="0" w:line="240" w:lineRule="auto"/>
              <w:jc w:val="both"/>
              <w:rPr>
                <w:bCs/>
              </w:rPr>
            </w:pPr>
            <w:r w:rsidRPr="00FD1BB2">
              <w:rPr>
                <w:bCs/>
              </w:rPr>
              <w:t xml:space="preserve">3. </w:t>
            </w:r>
            <w:r w:rsidR="00BF5BFC" w:rsidRPr="00FD1BB2">
              <w:rPr>
                <w:bCs/>
              </w:rPr>
              <w:t>Сопоставлять и</w:t>
            </w:r>
            <w:r w:rsidRPr="00FD1BB2">
              <w:rPr>
                <w:bCs/>
              </w:rPr>
              <w:t xml:space="preserve"> отбирать информацию, полученную </w:t>
            </w:r>
            <w:r w:rsidR="00BF5BFC" w:rsidRPr="00FD1BB2">
              <w:rPr>
                <w:bCs/>
              </w:rPr>
              <w:t>из различных</w:t>
            </w:r>
            <w:r w:rsidRPr="00FD1BB2">
              <w:rPr>
                <w:bCs/>
              </w:rPr>
              <w:t xml:space="preserve"> источников (словари, энциклопедии, справочники, электронные диски, сеть Интернет). </w:t>
            </w:r>
          </w:p>
          <w:p w:rsidR="00CD4F4B" w:rsidRPr="00FD1BB2" w:rsidRDefault="00CD4F4B" w:rsidP="00FF51B0">
            <w:pPr>
              <w:pStyle w:val="a5"/>
              <w:spacing w:before="0" w:after="0" w:line="240" w:lineRule="auto"/>
              <w:jc w:val="both"/>
              <w:rPr>
                <w:bCs/>
              </w:rPr>
            </w:pPr>
            <w:r w:rsidRPr="00FD1BB2">
              <w:rPr>
                <w:bCs/>
              </w:rPr>
              <w:t xml:space="preserve">4. Анализировать, сравнивать, группировать различные объекты, явления, факты. </w:t>
            </w:r>
          </w:p>
          <w:p w:rsidR="00CD4F4B" w:rsidRPr="00FD1BB2" w:rsidRDefault="00CD4F4B" w:rsidP="00FF51B0">
            <w:pPr>
              <w:pStyle w:val="a5"/>
              <w:spacing w:before="0" w:after="0" w:line="240" w:lineRule="auto"/>
              <w:jc w:val="both"/>
              <w:rPr>
                <w:bCs/>
              </w:rPr>
            </w:pPr>
            <w:r w:rsidRPr="00FD1BB2">
              <w:rPr>
                <w:bCs/>
              </w:rPr>
              <w:t xml:space="preserve">5. Самостоятельно делать выводы, перерабатывать информацию, преобразовывать </w:t>
            </w:r>
            <w:r w:rsidR="00BF5BFC" w:rsidRPr="00FD1BB2">
              <w:rPr>
                <w:bCs/>
              </w:rPr>
              <w:t>её, представлять</w:t>
            </w:r>
            <w:r w:rsidRPr="00FD1BB2">
              <w:rPr>
                <w:bCs/>
              </w:rPr>
              <w:t xml:space="preserve"> информацию на основе схем, моделей, сообщений.</w:t>
            </w:r>
          </w:p>
          <w:p w:rsidR="00CD4F4B" w:rsidRPr="00FD1BB2" w:rsidRDefault="00CD4F4B" w:rsidP="00FF51B0">
            <w:pPr>
              <w:pStyle w:val="a5"/>
              <w:spacing w:before="0" w:after="0" w:line="240" w:lineRule="auto"/>
              <w:jc w:val="both"/>
              <w:rPr>
                <w:bCs/>
              </w:rPr>
            </w:pPr>
            <w:r w:rsidRPr="00FD1BB2">
              <w:rPr>
                <w:bCs/>
              </w:rPr>
              <w:t>6. Составлять сложный план текста.</w:t>
            </w:r>
          </w:p>
          <w:p w:rsidR="00CD4F4B" w:rsidRPr="00FD1BB2" w:rsidRDefault="00CD4F4B" w:rsidP="00FF51B0">
            <w:pPr>
              <w:pStyle w:val="a5"/>
              <w:spacing w:before="0" w:after="0" w:line="240" w:lineRule="auto"/>
              <w:jc w:val="both"/>
              <w:rPr>
                <w:bCs/>
              </w:rPr>
            </w:pPr>
            <w:r w:rsidRPr="00FD1BB2">
              <w:rPr>
                <w:bCs/>
              </w:rPr>
              <w:t>7. Уметь передавать содержание в сжатом, выборочном или развёрнутом виде.</w:t>
            </w:r>
          </w:p>
        </w:tc>
      </w:tr>
    </w:tbl>
    <w:p w:rsidR="00CD4F4B" w:rsidRPr="00FD1BB2" w:rsidRDefault="00CD4F4B" w:rsidP="00FF51B0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D4F4B" w:rsidRPr="00FD1BB2" w:rsidRDefault="00CD4F4B" w:rsidP="00FF51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BB2">
        <w:rPr>
          <w:rFonts w:ascii="Times New Roman" w:hAnsi="Times New Roman" w:cs="Times New Roman"/>
          <w:b/>
          <w:sz w:val="24"/>
          <w:szCs w:val="24"/>
        </w:rPr>
        <w:t>Связь универсальных учебных действий с содержанием учебных предметов</w:t>
      </w:r>
    </w:p>
    <w:p w:rsidR="00CD4F4B" w:rsidRPr="00FD1BB2" w:rsidRDefault="00CD4F4B" w:rsidP="00FF51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BB2">
        <w:rPr>
          <w:rFonts w:ascii="Times New Roman" w:hAnsi="Times New Roman" w:cs="Times New Roman"/>
          <w:b/>
          <w:sz w:val="24"/>
          <w:szCs w:val="24"/>
        </w:rPr>
        <w:t>(УМК «Школа России»)</w:t>
      </w:r>
    </w:p>
    <w:p w:rsidR="00CD4F4B" w:rsidRPr="00FD1BB2" w:rsidRDefault="00CD4F4B" w:rsidP="00FF51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4F4B" w:rsidRPr="00FD1BB2" w:rsidRDefault="00CD4F4B" w:rsidP="00FF51B0">
      <w:pPr>
        <w:pStyle w:val="a7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D1BB2">
        <w:rPr>
          <w:rFonts w:ascii="Times New Roman" w:hAnsi="Times New Roman"/>
          <w:sz w:val="24"/>
          <w:szCs w:val="24"/>
          <w:lang w:val="ru-RU"/>
        </w:rPr>
        <w:t xml:space="preserve">Формирование универсальных учебных действий в образовательном процессе осуществляется в контексте усвоения разных предметных дисциплин. Требования к </w:t>
      </w:r>
      <w:r w:rsidRPr="00FD1BB2">
        <w:rPr>
          <w:rFonts w:ascii="Times New Roman" w:hAnsi="Times New Roman"/>
          <w:sz w:val="24"/>
          <w:szCs w:val="24"/>
          <w:lang w:val="ru-RU"/>
        </w:rPr>
        <w:lastRenderedPageBreak/>
        <w:t xml:space="preserve">формированию универсальных учебных действий находят отражение в планируемых результатах освоения программ учебных предметов «Русский язык», «Литературное чтение», «Математика», «Окружающий мир», «Технология», «Иностранный язык», «Изобразительное искусство», «Физическая культура» </w:t>
      </w:r>
      <w:r w:rsidRPr="00FD1BB2">
        <w:rPr>
          <w:rFonts w:ascii="Times New Roman" w:hAnsi="Times New Roman"/>
          <w:color w:val="000000"/>
          <w:sz w:val="24"/>
          <w:szCs w:val="24"/>
          <w:lang w:val="ru-RU"/>
        </w:rPr>
        <w:t xml:space="preserve">в </w:t>
      </w:r>
      <w:r w:rsidR="00872517" w:rsidRPr="00FD1BB2">
        <w:rPr>
          <w:rFonts w:ascii="Times New Roman" w:hAnsi="Times New Roman"/>
          <w:color w:val="000000"/>
          <w:sz w:val="24"/>
          <w:szCs w:val="24"/>
          <w:lang w:val="ru-RU"/>
        </w:rPr>
        <w:t>отношении ценностно</w:t>
      </w:r>
      <w:r w:rsidRPr="00FD1BB2">
        <w:rPr>
          <w:rFonts w:ascii="Times New Roman" w:hAnsi="Times New Roman"/>
          <w:color w:val="000000"/>
          <w:sz w:val="24"/>
          <w:szCs w:val="24"/>
          <w:lang w:val="ru-RU"/>
        </w:rPr>
        <w:t>-смыслового, личностного, познавательного и коммуникативного развития учащихся</w:t>
      </w:r>
      <w:r w:rsidRPr="00FD1BB2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CD4F4B" w:rsidRPr="00FD1BB2" w:rsidRDefault="00CD4F4B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Каждый из предметов УМК «Школа России», помимо прямого эффекта обучения – приобретения определенных знаний, умений, навыков, вносит свой вклад в формирование универсальных учебных умений:</w:t>
      </w:r>
    </w:p>
    <w:p w:rsidR="00CD4F4B" w:rsidRPr="00FD1BB2" w:rsidRDefault="00CD4F4B" w:rsidP="00FF51B0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Коммуникативных умений, в том числе умения ориентироваться в ситуации общения, адекватно понимать речь партнера и строить свое речевое высказывание; контролировать и корректировать речь в зависимость от задач и ситуации общения; извлекать из текста информацию в соответствии с коммуникативной задачей;</w:t>
      </w:r>
    </w:p>
    <w:p w:rsidR="00CD4F4B" w:rsidRPr="00FD1BB2" w:rsidRDefault="00CD4F4B" w:rsidP="00FF51B0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Умения использовать знаковые системы и символы для моделирования объектов и отношений между ними;</w:t>
      </w:r>
    </w:p>
    <w:p w:rsidR="00CD4F4B" w:rsidRPr="00FD1BB2" w:rsidRDefault="00CD4F4B" w:rsidP="00FF51B0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Умений выполнять логические действия абстрагирования, сравнения, нахождения общих закономерностей, анализа, синтеза; осуществлять эвристические действия; выбирать стратегию решения; строить и проверять элементарные гипотезы.</w:t>
      </w:r>
    </w:p>
    <w:p w:rsidR="00B06463" w:rsidRDefault="00CD4F4B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8"/>
          <w:w w:val="103"/>
          <w:sz w:val="24"/>
          <w:szCs w:val="24"/>
        </w:rPr>
      </w:pPr>
      <w:r w:rsidRPr="00FD1BB2"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Каждый учебный предмет в зависимости от его содержания и </w:t>
      </w:r>
      <w:r w:rsidR="00872517" w:rsidRPr="00FD1BB2">
        <w:rPr>
          <w:rFonts w:ascii="Times New Roman" w:hAnsi="Times New Roman" w:cs="Times New Roman"/>
          <w:color w:val="000000"/>
          <w:w w:val="103"/>
          <w:sz w:val="24"/>
          <w:szCs w:val="24"/>
        </w:rPr>
        <w:t>способов организации учебной деятельности,</w:t>
      </w:r>
      <w:r w:rsidRPr="00FD1BB2"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 учащихся раскрывает определенные </w:t>
      </w:r>
      <w:r w:rsidRPr="00FD1BB2"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 xml:space="preserve">возможности для формирования универсальных учебных </w:t>
      </w:r>
      <w:r w:rsidRPr="00FD1BB2">
        <w:rPr>
          <w:rFonts w:ascii="Times New Roman" w:hAnsi="Times New Roman" w:cs="Times New Roman"/>
          <w:color w:val="000000"/>
          <w:spacing w:val="-8"/>
          <w:w w:val="103"/>
          <w:sz w:val="24"/>
          <w:szCs w:val="24"/>
        </w:rPr>
        <w:t>действий</w:t>
      </w:r>
    </w:p>
    <w:p w:rsidR="006B337C" w:rsidRPr="00FD1BB2" w:rsidRDefault="006B337C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8"/>
          <w:w w:val="103"/>
          <w:sz w:val="24"/>
          <w:szCs w:val="24"/>
        </w:rPr>
      </w:pPr>
    </w:p>
    <w:tbl>
      <w:tblPr>
        <w:tblStyle w:val="a3"/>
        <w:tblW w:w="0" w:type="auto"/>
        <w:tblInd w:w="2" w:type="dxa"/>
        <w:tblLook w:val="04A0" w:firstRow="1" w:lastRow="0" w:firstColumn="1" w:lastColumn="0" w:noHBand="0" w:noVBand="1"/>
      </w:tblPr>
      <w:tblGrid>
        <w:gridCol w:w="2260"/>
        <w:gridCol w:w="1776"/>
        <w:gridCol w:w="1736"/>
        <w:gridCol w:w="1835"/>
        <w:gridCol w:w="1740"/>
      </w:tblGrid>
      <w:tr w:rsidR="00872517" w:rsidRPr="00FD1BB2" w:rsidTr="0087251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72517" w:rsidRPr="00FD1BB2" w:rsidRDefault="00872517" w:rsidP="00FF5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B2">
              <w:rPr>
                <w:rFonts w:ascii="Times New Roman" w:hAnsi="Times New Roman" w:cs="Times New Roman"/>
                <w:b/>
                <w:sz w:val="24"/>
                <w:szCs w:val="24"/>
              </w:rPr>
              <w:t>Смысловые</w:t>
            </w:r>
          </w:p>
          <w:p w:rsidR="00872517" w:rsidRPr="00FD1BB2" w:rsidRDefault="00872517" w:rsidP="00FF5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B2">
              <w:rPr>
                <w:rFonts w:ascii="Times New Roman" w:hAnsi="Times New Roman" w:cs="Times New Roman"/>
                <w:b/>
                <w:sz w:val="24"/>
                <w:szCs w:val="24"/>
              </w:rPr>
              <w:t>акценты УУД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72517" w:rsidRPr="00FD1BB2" w:rsidRDefault="00872517" w:rsidP="00FF5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B2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72517" w:rsidRPr="00FD1BB2" w:rsidRDefault="00872517" w:rsidP="00FF5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B2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1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72517" w:rsidRPr="00FD1BB2" w:rsidRDefault="00872517" w:rsidP="00FF5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B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72517" w:rsidRPr="00FD1BB2" w:rsidRDefault="00872517" w:rsidP="00FF5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B2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</w:tr>
      <w:tr w:rsidR="00872517" w:rsidRPr="00FD1BB2" w:rsidTr="0087251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2517" w:rsidRPr="00FD1BB2" w:rsidRDefault="00872517" w:rsidP="00FF5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B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517" w:rsidRPr="00FD1BB2" w:rsidRDefault="00872517" w:rsidP="00FF5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B2">
              <w:rPr>
                <w:rFonts w:ascii="Times New Roman" w:hAnsi="Times New Roman" w:cs="Times New Roman"/>
                <w:sz w:val="24"/>
                <w:szCs w:val="24"/>
              </w:rPr>
              <w:t>жизненное само-</w:t>
            </w:r>
          </w:p>
          <w:p w:rsidR="00872517" w:rsidRPr="00FD1BB2" w:rsidRDefault="00872517" w:rsidP="00FF5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B2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517" w:rsidRPr="00FD1BB2" w:rsidRDefault="00872517" w:rsidP="00FF5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B2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нравственно-этическая ориентация</w:t>
            </w:r>
          </w:p>
        </w:tc>
        <w:tc>
          <w:tcPr>
            <w:tcW w:w="1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517" w:rsidRPr="00FD1BB2" w:rsidRDefault="00872517" w:rsidP="00FF5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BB2">
              <w:rPr>
                <w:rFonts w:ascii="Times New Roman" w:hAnsi="Times New Roman" w:cs="Times New Roman"/>
                <w:sz w:val="24"/>
                <w:szCs w:val="24"/>
              </w:rPr>
              <w:t>смысло</w:t>
            </w:r>
            <w:proofErr w:type="spellEnd"/>
          </w:p>
          <w:p w:rsidR="00872517" w:rsidRPr="00FD1BB2" w:rsidRDefault="00872517" w:rsidP="00FF5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B2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517" w:rsidRPr="00FD1BB2" w:rsidRDefault="00872517" w:rsidP="00FF5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B2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нравственно-этическая ориентация</w:t>
            </w:r>
          </w:p>
        </w:tc>
      </w:tr>
      <w:tr w:rsidR="00872517" w:rsidRPr="00FD1BB2" w:rsidTr="0087251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2517" w:rsidRPr="00FD1BB2" w:rsidRDefault="00872517" w:rsidP="00FF5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B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</w:p>
        </w:tc>
        <w:tc>
          <w:tcPr>
            <w:tcW w:w="7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517" w:rsidRPr="00FD1BB2" w:rsidRDefault="00872517" w:rsidP="00FF5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B2">
              <w:rPr>
                <w:rFonts w:ascii="Times New Roman" w:hAnsi="Times New Roman" w:cs="Times New Roman"/>
                <w:sz w:val="24"/>
                <w:szCs w:val="24"/>
              </w:rPr>
              <w:t>целеполагание, планирование, прогнозирование, контроль, коррекция, оценка,      алгоритмизация действий (Математика, Русский язык, Окружающий мир, Технология, Физическая культура и др.)</w:t>
            </w:r>
          </w:p>
        </w:tc>
      </w:tr>
      <w:tr w:rsidR="00872517" w:rsidRPr="00FD1BB2" w:rsidTr="0087251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2517" w:rsidRPr="00FD1BB2" w:rsidRDefault="00872517" w:rsidP="00FF5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B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  <w:p w:rsidR="00872517" w:rsidRPr="00FD1BB2" w:rsidRDefault="00872517" w:rsidP="00FF5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1BB2">
              <w:rPr>
                <w:rFonts w:ascii="Times New Roman" w:hAnsi="Times New Roman" w:cs="Times New Roman"/>
                <w:b/>
                <w:sz w:val="24"/>
                <w:szCs w:val="24"/>
              </w:rPr>
              <w:t>общеучебные</w:t>
            </w:r>
            <w:proofErr w:type="spellEnd"/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517" w:rsidRPr="00FD1BB2" w:rsidRDefault="00872517" w:rsidP="00FF5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B2">
              <w:rPr>
                <w:rFonts w:ascii="Times New Roman" w:hAnsi="Times New Roman" w:cs="Times New Roman"/>
                <w:sz w:val="24"/>
                <w:szCs w:val="24"/>
              </w:rPr>
              <w:t>моделирование (перевод устной речи в письменную)</w:t>
            </w:r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517" w:rsidRPr="00FD1BB2" w:rsidRDefault="00872517" w:rsidP="00FF5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B2">
              <w:rPr>
                <w:rFonts w:ascii="Times New Roman" w:hAnsi="Times New Roman" w:cs="Times New Roman"/>
                <w:sz w:val="24"/>
                <w:szCs w:val="24"/>
              </w:rPr>
              <w:t>смысловое чтение, произвольные и осознанные устные и письменные высказывания</w:t>
            </w:r>
          </w:p>
        </w:tc>
        <w:tc>
          <w:tcPr>
            <w:tcW w:w="1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517" w:rsidRPr="00FD1BB2" w:rsidRDefault="00872517" w:rsidP="00FF5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B2">
              <w:rPr>
                <w:rFonts w:ascii="Times New Roman" w:hAnsi="Times New Roman" w:cs="Times New Roman"/>
                <w:sz w:val="24"/>
                <w:szCs w:val="24"/>
              </w:rPr>
              <w:t>моделирование, выбор наиболее эффективных способов решения задач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517" w:rsidRPr="00FD1BB2" w:rsidRDefault="00872517" w:rsidP="00FF5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B2">
              <w:rPr>
                <w:rFonts w:ascii="Times New Roman" w:hAnsi="Times New Roman" w:cs="Times New Roman"/>
                <w:sz w:val="24"/>
                <w:szCs w:val="24"/>
              </w:rPr>
              <w:t>широкий спектр источников информации</w:t>
            </w:r>
          </w:p>
        </w:tc>
      </w:tr>
      <w:tr w:rsidR="00872517" w:rsidRPr="00FD1BB2" w:rsidTr="0087251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2517" w:rsidRPr="00FD1BB2" w:rsidRDefault="00872517" w:rsidP="00FF5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B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логические</w:t>
            </w:r>
          </w:p>
        </w:tc>
        <w:tc>
          <w:tcPr>
            <w:tcW w:w="37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517" w:rsidRPr="00FD1BB2" w:rsidRDefault="00872517" w:rsidP="00FF5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B2">
              <w:rPr>
                <w:rFonts w:ascii="Times New Roman" w:hAnsi="Times New Roman" w:cs="Times New Roman"/>
                <w:sz w:val="24"/>
                <w:szCs w:val="24"/>
              </w:rPr>
              <w:t>формулирование личных, языковых, нравственных проблем. Самостоятельное создание способов решения проблем поискового и творческого характера</w:t>
            </w:r>
          </w:p>
        </w:tc>
        <w:tc>
          <w:tcPr>
            <w:tcW w:w="35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517" w:rsidRPr="00FD1BB2" w:rsidRDefault="00872517" w:rsidP="00FF5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B2">
              <w:rPr>
                <w:rFonts w:ascii="Times New Roman" w:hAnsi="Times New Roman" w:cs="Times New Roman"/>
                <w:sz w:val="24"/>
                <w:szCs w:val="24"/>
              </w:rPr>
              <w:t>анализ, синтез, сравнение, группировка, причинно-следственные связи, логические рассуждения, доказательства, практические действия</w:t>
            </w:r>
          </w:p>
        </w:tc>
      </w:tr>
      <w:tr w:rsidR="00872517" w:rsidRPr="00FD1BB2" w:rsidTr="0087251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2517" w:rsidRPr="00FD1BB2" w:rsidRDefault="00872517" w:rsidP="00FF5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B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</w:tc>
        <w:tc>
          <w:tcPr>
            <w:tcW w:w="7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517" w:rsidRPr="00FD1BB2" w:rsidRDefault="00872517" w:rsidP="00FF5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B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средств языка и речи для получения и передачи информации, участие в продуктивном диалоге; самовыражение: монологические высказывания разного типа.  </w:t>
            </w:r>
          </w:p>
        </w:tc>
      </w:tr>
    </w:tbl>
    <w:p w:rsidR="00CD4F4B" w:rsidRPr="00FD1BB2" w:rsidRDefault="00CD4F4B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6463" w:rsidRPr="00FD1BB2" w:rsidRDefault="00B06463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2517" w:rsidRPr="00FD1BB2" w:rsidRDefault="00872517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Связь универсальных учебных действий с содержанием учебных предметов определяется</w:t>
      </w:r>
      <w:r w:rsidRPr="00FD1BB2">
        <w:rPr>
          <w:rFonts w:ascii="Times New Roman" w:hAnsi="Times New Roman" w:cs="Times New Roman"/>
          <w:bCs/>
          <w:iCs/>
          <w:sz w:val="24"/>
          <w:szCs w:val="24"/>
        </w:rPr>
        <w:t xml:space="preserve"> следующими утверждениями:</w:t>
      </w:r>
    </w:p>
    <w:p w:rsidR="00872517" w:rsidRPr="00FD1BB2" w:rsidRDefault="00872517" w:rsidP="00FF51B0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lastRenderedPageBreak/>
        <w:t xml:space="preserve">УУД представляют собой целостную систему, в которой можно выделить взаимосвязанные и </w:t>
      </w:r>
      <w:proofErr w:type="spellStart"/>
      <w:r w:rsidRPr="00FD1BB2">
        <w:rPr>
          <w:rFonts w:ascii="Times New Roman" w:hAnsi="Times New Roman" w:cs="Times New Roman"/>
          <w:sz w:val="24"/>
          <w:szCs w:val="24"/>
        </w:rPr>
        <w:t>взаимообуславливающие</w:t>
      </w:r>
      <w:proofErr w:type="spellEnd"/>
      <w:r w:rsidRPr="00FD1BB2">
        <w:rPr>
          <w:rFonts w:ascii="Times New Roman" w:hAnsi="Times New Roman" w:cs="Times New Roman"/>
          <w:sz w:val="24"/>
          <w:szCs w:val="24"/>
        </w:rPr>
        <w:t xml:space="preserve"> виды действий:</w:t>
      </w:r>
    </w:p>
    <w:p w:rsidR="00872517" w:rsidRPr="00FD1BB2" w:rsidRDefault="00872517" w:rsidP="00FF51B0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коммуникативные – обеспечивающие социальную компетентность;</w:t>
      </w:r>
    </w:p>
    <w:p w:rsidR="00872517" w:rsidRPr="00FD1BB2" w:rsidRDefault="00872517" w:rsidP="00FF51B0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 xml:space="preserve">познавательные – </w:t>
      </w:r>
      <w:proofErr w:type="spellStart"/>
      <w:r w:rsidRPr="00FD1BB2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FD1BB2">
        <w:rPr>
          <w:rFonts w:ascii="Times New Roman" w:hAnsi="Times New Roman" w:cs="Times New Roman"/>
          <w:sz w:val="24"/>
          <w:szCs w:val="24"/>
        </w:rPr>
        <w:t>, логические, связанные с решением проблемы;</w:t>
      </w:r>
    </w:p>
    <w:p w:rsidR="00872517" w:rsidRPr="00FD1BB2" w:rsidRDefault="00872517" w:rsidP="00FF51B0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личностные – определяющие мотивационную ориентацию;</w:t>
      </w:r>
    </w:p>
    <w:p w:rsidR="00872517" w:rsidRPr="00FD1BB2" w:rsidRDefault="00872517" w:rsidP="00FF51B0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 xml:space="preserve">регулятивные – обеспечивающие организацию собственной деятельности. </w:t>
      </w:r>
    </w:p>
    <w:p w:rsidR="00B06463" w:rsidRPr="00D1417C" w:rsidRDefault="00872517" w:rsidP="00FF51B0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Формирование УУД является целенаправленным, системным процессом, который реализуется через все предметные области и внеурочную деятельность.</w:t>
      </w:r>
    </w:p>
    <w:p w:rsidR="00872517" w:rsidRPr="00FD1BB2" w:rsidRDefault="00872517" w:rsidP="00FF51B0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Заданные стандартом УУД определяют акценты в отборе содержания, планировании и организации образовательного процесса с учетом возрастных и психологических особенностей обучающихся.</w:t>
      </w:r>
    </w:p>
    <w:p w:rsidR="00872517" w:rsidRPr="00FD1BB2" w:rsidRDefault="00872517" w:rsidP="00FF51B0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 xml:space="preserve"> Схема работы над формированием конкретных УУД каждого вида указывается в тематическом планировании, технологических картах изучения темы. </w:t>
      </w:r>
    </w:p>
    <w:p w:rsidR="00872517" w:rsidRPr="00FD1BB2" w:rsidRDefault="00872517" w:rsidP="00FF51B0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 xml:space="preserve">Способы учета уровня </w:t>
      </w:r>
      <w:proofErr w:type="spellStart"/>
      <w:r w:rsidRPr="00FD1BB2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FD1BB2">
        <w:rPr>
          <w:rFonts w:ascii="Times New Roman" w:hAnsi="Times New Roman" w:cs="Times New Roman"/>
          <w:bCs/>
          <w:sz w:val="24"/>
          <w:szCs w:val="24"/>
        </w:rPr>
        <w:t xml:space="preserve"> УУД – </w:t>
      </w:r>
      <w:r w:rsidRPr="00FD1BB2">
        <w:rPr>
          <w:rFonts w:ascii="Times New Roman" w:hAnsi="Times New Roman" w:cs="Times New Roman"/>
          <w:sz w:val="24"/>
          <w:szCs w:val="24"/>
        </w:rPr>
        <w:t xml:space="preserve">в требованиях к результатам освоения учебной программы по каждому предмету и в обязательных программах внеурочной деятельности. </w:t>
      </w:r>
    </w:p>
    <w:p w:rsidR="00872517" w:rsidRPr="00FD1BB2" w:rsidRDefault="00872517" w:rsidP="00FF51B0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 xml:space="preserve"> Педагогическое сопровождение этого процесса осуществляется с помощью </w:t>
      </w:r>
      <w:r w:rsidR="00FD1BB2" w:rsidRPr="00FD1BB2">
        <w:rPr>
          <w:rFonts w:ascii="Times New Roman" w:hAnsi="Times New Roman" w:cs="Times New Roman"/>
          <w:sz w:val="24"/>
          <w:szCs w:val="24"/>
        </w:rPr>
        <w:t>Портфолио, который</w:t>
      </w:r>
      <w:r w:rsidR="00B53B21">
        <w:rPr>
          <w:rFonts w:ascii="Times New Roman" w:hAnsi="Times New Roman" w:cs="Times New Roman"/>
          <w:sz w:val="24"/>
          <w:szCs w:val="24"/>
        </w:rPr>
        <w:t xml:space="preserve"> </w:t>
      </w:r>
      <w:r w:rsidR="00FD1BB2" w:rsidRPr="00FD1BB2">
        <w:rPr>
          <w:rFonts w:ascii="Times New Roman" w:hAnsi="Times New Roman" w:cs="Times New Roman"/>
          <w:sz w:val="24"/>
          <w:szCs w:val="24"/>
        </w:rPr>
        <w:t>является процессуальным</w:t>
      </w:r>
      <w:r w:rsidRPr="00FD1BB2">
        <w:rPr>
          <w:rFonts w:ascii="Times New Roman" w:hAnsi="Times New Roman" w:cs="Times New Roman"/>
          <w:sz w:val="24"/>
          <w:szCs w:val="24"/>
        </w:rPr>
        <w:t xml:space="preserve"> способом оценки достижений учащихся в развитии УУД.</w:t>
      </w:r>
    </w:p>
    <w:p w:rsidR="00872517" w:rsidRPr="00FD1BB2" w:rsidRDefault="00872517" w:rsidP="00FF51B0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Результаты усвоения УУД формулируются для каждого класса и являются ориентиром при организации мониторинга их достижения.</w:t>
      </w:r>
    </w:p>
    <w:p w:rsidR="00872517" w:rsidRPr="00FD1BB2" w:rsidRDefault="00872517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Приведем пример, как формируются некоторые личностные результаты средствами разных учебных предметов в УМК «Школа России». В соответствии с требованиями ФГОС структура и содержание системы учебников «Школа России» направлены на достижение</w:t>
      </w:r>
      <w:r w:rsidR="00B53B21">
        <w:rPr>
          <w:rFonts w:ascii="Times New Roman" w:hAnsi="Times New Roman" w:cs="Times New Roman"/>
          <w:sz w:val="24"/>
          <w:szCs w:val="24"/>
        </w:rPr>
        <w:t xml:space="preserve"> </w:t>
      </w:r>
      <w:r w:rsidRPr="00FD1BB2">
        <w:rPr>
          <w:rFonts w:ascii="Times New Roman" w:hAnsi="Times New Roman" w:cs="Times New Roman"/>
          <w:sz w:val="24"/>
          <w:szCs w:val="24"/>
        </w:rPr>
        <w:t>следующих личностных результатов освоения основной образовательной программы:</w:t>
      </w:r>
    </w:p>
    <w:p w:rsidR="00872517" w:rsidRPr="00FD1BB2" w:rsidRDefault="00872517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1) Формирование основ российской гражданской идентичности, чувства гордости за свою Родину, российский</w:t>
      </w:r>
      <w:r w:rsidR="00B53B21">
        <w:rPr>
          <w:rFonts w:ascii="Times New Roman" w:hAnsi="Times New Roman" w:cs="Times New Roman"/>
          <w:sz w:val="24"/>
          <w:szCs w:val="24"/>
        </w:rPr>
        <w:t xml:space="preserve"> </w:t>
      </w:r>
      <w:r w:rsidRPr="00FD1BB2">
        <w:rPr>
          <w:rFonts w:ascii="Times New Roman" w:hAnsi="Times New Roman" w:cs="Times New Roman"/>
          <w:sz w:val="24"/>
          <w:szCs w:val="24"/>
        </w:rPr>
        <w:t>народ и историю России, осознание своей этнической и национальной принадлежности, формирование ценности многонационального российского общества, гуманистические и демократические ценностные ориентации.</w:t>
      </w:r>
    </w:p>
    <w:p w:rsidR="00872517" w:rsidRPr="00FD1BB2" w:rsidRDefault="00872517" w:rsidP="00FF51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 xml:space="preserve">2) Формирование целостного, социально ориентированного взгляда на мир в его органичном единстве и разнообразии природы, народов, культур и религий. </w:t>
      </w:r>
    </w:p>
    <w:p w:rsidR="00872517" w:rsidRPr="00FD1BB2" w:rsidRDefault="00872517" w:rsidP="00FF51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3) Формирование уважительного отношения к иному мнению, истории и культуре других народов.</w:t>
      </w:r>
    </w:p>
    <w:p w:rsidR="00872517" w:rsidRPr="00FD1BB2" w:rsidRDefault="00872517" w:rsidP="00FF51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 xml:space="preserve">Для достижения указанных личностных результатов в систему учебников «Школа России» с 1 по 4 класс введены соответствующие разделы и темы, разнообразные по форме и содержанию тексты, упражнения, задания, задачи. </w:t>
      </w:r>
    </w:p>
    <w:p w:rsidR="00872517" w:rsidRPr="00FD1BB2" w:rsidRDefault="00872517" w:rsidP="00FF51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b/>
          <w:sz w:val="24"/>
          <w:szCs w:val="24"/>
        </w:rPr>
        <w:t>В курсе «Окружающий мир»</w:t>
      </w:r>
      <w:r w:rsidRPr="00FD1BB2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FD1BB2">
        <w:rPr>
          <w:rFonts w:ascii="Times New Roman" w:hAnsi="Times New Roman" w:cs="Times New Roman"/>
          <w:sz w:val="24"/>
          <w:szCs w:val="24"/>
        </w:rPr>
        <w:t>это темы «Природа России», «Страницы истории Отечества», «Родной край</w:t>
      </w:r>
      <w:r w:rsidRPr="00FD1BB2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FD1BB2">
        <w:rPr>
          <w:rFonts w:ascii="Times New Roman" w:hAnsi="Times New Roman" w:cs="Times New Roman"/>
          <w:sz w:val="24"/>
          <w:szCs w:val="24"/>
        </w:rPr>
        <w:t>часть большой страны», «Современная Россия», «Жизнь города и села», «Что такое Родина?», «Что мы знаем о народах России?», «Что мы знаем о Москве?», «Россия на карте».</w:t>
      </w:r>
    </w:p>
    <w:p w:rsidR="00872517" w:rsidRPr="00FD1BB2" w:rsidRDefault="00872517" w:rsidP="00FF51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В 1 классе дети знакомятся с государственными символами России (гербом и флагом), а во 2 классе на уроках музыки разучивают Гимн России, и продолжают знакомство с государственной символикой государства.</w:t>
      </w:r>
    </w:p>
    <w:p w:rsidR="00872517" w:rsidRPr="00FD1BB2" w:rsidRDefault="00872517" w:rsidP="00FF51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Учащиеся выполняют учебные проекты «Родной город», «Города России», «Кто нас защищает» (знакомство с Вооруженными Силами России, Государственной службой пожарной охраны, МЧС России) и др.</w:t>
      </w:r>
    </w:p>
    <w:p w:rsidR="00872517" w:rsidRPr="00FD1BB2" w:rsidRDefault="00872517" w:rsidP="00FF51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b/>
          <w:sz w:val="24"/>
          <w:szCs w:val="24"/>
        </w:rPr>
        <w:t>В курсе «Литературное чтение»</w:t>
      </w:r>
      <w:r w:rsidRPr="00FD1BB2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FD1BB2">
        <w:rPr>
          <w:rFonts w:ascii="Times New Roman" w:hAnsi="Times New Roman" w:cs="Times New Roman"/>
          <w:sz w:val="24"/>
          <w:szCs w:val="24"/>
        </w:rPr>
        <w:t xml:space="preserve">это разделы: «Устное народное творчество», «Летописи, былины, жития», «Родина», «Люблю природу русскую», «Поэтическая тетрадь», «Природа и мы», «Из русской классической литературы», «Литература зарубежных стран» и др., а также тексты и задания о нашей многонациональной стране, о </w:t>
      </w:r>
      <w:r w:rsidRPr="00FD1BB2">
        <w:rPr>
          <w:rFonts w:ascii="Times New Roman" w:hAnsi="Times New Roman" w:cs="Times New Roman"/>
          <w:sz w:val="24"/>
          <w:szCs w:val="24"/>
        </w:rPr>
        <w:lastRenderedPageBreak/>
        <w:t>традициях и обычаях ее народов и народов мира, о многообразии природы и необходимости бережного к ней отношения. Система таких заданий позволяет учащимся осознавать себя гражданами страны, формировать общечеловеческую идентичность.</w:t>
      </w:r>
    </w:p>
    <w:p w:rsidR="00872517" w:rsidRPr="00FD1BB2" w:rsidRDefault="00872517" w:rsidP="00FF51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b/>
          <w:sz w:val="24"/>
          <w:szCs w:val="24"/>
        </w:rPr>
        <w:t>В курсе «Русский язык»</w:t>
      </w:r>
      <w:r w:rsidR="00B53B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BB2">
        <w:rPr>
          <w:rFonts w:ascii="Times New Roman" w:hAnsi="Times New Roman" w:cs="Times New Roman"/>
          <w:sz w:val="24"/>
          <w:szCs w:val="24"/>
        </w:rPr>
        <w:t>представлены разнообразные по форме и содержанию упражнения и задания о Родине, о защитниках российской Земли, о сохранении мира в своей стране и во всём мире. Через тексты дети знакомятся с национальными ценностями нашего Отечества, памятниками старины и их создателями, русскими умельцами, руками которых созданы Царь-пушка и Царь-колокол, церковь Покрова на Нерли и др., узнают о великом достоянии нашего народа</w:t>
      </w:r>
      <w:r w:rsidRPr="00FD1BB2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FD1BB2">
        <w:rPr>
          <w:rFonts w:ascii="Times New Roman" w:hAnsi="Times New Roman" w:cs="Times New Roman"/>
          <w:sz w:val="24"/>
          <w:szCs w:val="24"/>
        </w:rPr>
        <w:t xml:space="preserve">русском языке. В этой связи даны тексты И.Д. Тургенева, А.И. Куприна, </w:t>
      </w:r>
      <w:proofErr w:type="spellStart"/>
      <w:r w:rsidRPr="00FD1BB2">
        <w:rPr>
          <w:rFonts w:ascii="Times New Roman" w:hAnsi="Times New Roman" w:cs="Times New Roman"/>
          <w:sz w:val="24"/>
          <w:szCs w:val="24"/>
        </w:rPr>
        <w:t>А.Н.Толстого</w:t>
      </w:r>
      <w:proofErr w:type="spellEnd"/>
      <w:r w:rsidRPr="00FD1B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1BB2">
        <w:rPr>
          <w:rFonts w:ascii="Times New Roman" w:hAnsi="Times New Roman" w:cs="Times New Roman"/>
          <w:sz w:val="24"/>
          <w:szCs w:val="24"/>
        </w:rPr>
        <w:t>Д.С.Лихачёва</w:t>
      </w:r>
      <w:proofErr w:type="spellEnd"/>
      <w:r w:rsidRPr="00FD1BB2">
        <w:rPr>
          <w:rFonts w:ascii="Times New Roman" w:hAnsi="Times New Roman" w:cs="Times New Roman"/>
          <w:sz w:val="24"/>
          <w:szCs w:val="24"/>
        </w:rPr>
        <w:t xml:space="preserve">, М.М. </w:t>
      </w:r>
      <w:proofErr w:type="gramStart"/>
      <w:r w:rsidRPr="00FD1BB2">
        <w:rPr>
          <w:rFonts w:ascii="Times New Roman" w:hAnsi="Times New Roman" w:cs="Times New Roman"/>
          <w:sz w:val="24"/>
          <w:szCs w:val="24"/>
        </w:rPr>
        <w:t>Пришвина,  И.</w:t>
      </w:r>
      <w:proofErr w:type="gramEnd"/>
      <w:r w:rsidRPr="00FD1BB2">
        <w:rPr>
          <w:rFonts w:ascii="Times New Roman" w:hAnsi="Times New Roman" w:cs="Times New Roman"/>
          <w:sz w:val="24"/>
          <w:szCs w:val="24"/>
        </w:rPr>
        <w:t xml:space="preserve"> С. Соколова-Микитова, К.Г. Паустовского и др., поэтические строки </w:t>
      </w:r>
      <w:proofErr w:type="spellStart"/>
      <w:r w:rsidRPr="00FD1BB2">
        <w:rPr>
          <w:rFonts w:ascii="Times New Roman" w:hAnsi="Times New Roman" w:cs="Times New Roman"/>
          <w:sz w:val="24"/>
          <w:szCs w:val="24"/>
        </w:rPr>
        <w:t>А.С.Пушкина</w:t>
      </w:r>
      <w:proofErr w:type="spellEnd"/>
      <w:r w:rsidRPr="00FD1BB2">
        <w:rPr>
          <w:rFonts w:ascii="Times New Roman" w:hAnsi="Times New Roman" w:cs="Times New Roman"/>
          <w:sz w:val="24"/>
          <w:szCs w:val="24"/>
        </w:rPr>
        <w:t xml:space="preserve">, И.А. Бунина, М.Ю. Лермонтова, Н.М. Рубцова, Н.И. Сладкова, </w:t>
      </w:r>
      <w:proofErr w:type="spellStart"/>
      <w:r w:rsidRPr="00FD1BB2">
        <w:rPr>
          <w:rFonts w:ascii="Times New Roman" w:hAnsi="Times New Roman" w:cs="Times New Roman"/>
          <w:sz w:val="24"/>
          <w:szCs w:val="24"/>
        </w:rPr>
        <w:t>С.Я.Маршака</w:t>
      </w:r>
      <w:proofErr w:type="spellEnd"/>
      <w:r w:rsidRPr="00FD1BB2">
        <w:rPr>
          <w:rFonts w:ascii="Times New Roman" w:hAnsi="Times New Roman" w:cs="Times New Roman"/>
          <w:sz w:val="24"/>
          <w:szCs w:val="24"/>
        </w:rPr>
        <w:t xml:space="preserve"> и др., убеждающие учащихся в красоте, образности, богатстве  русского языка. Ученики составляют тексты, рассказы о своей малой родине</w:t>
      </w:r>
      <w:r w:rsidRPr="00FD1BB2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FD1BB2">
        <w:rPr>
          <w:rFonts w:ascii="Times New Roman" w:hAnsi="Times New Roman" w:cs="Times New Roman"/>
          <w:sz w:val="24"/>
          <w:szCs w:val="24"/>
        </w:rPr>
        <w:t>крае, городе, селе, об их достопримечательностях, природных и культурно-исторических особенностях.</w:t>
      </w:r>
    </w:p>
    <w:p w:rsidR="00872517" w:rsidRPr="00FD1BB2" w:rsidRDefault="00872517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b/>
          <w:sz w:val="24"/>
          <w:szCs w:val="24"/>
        </w:rPr>
        <w:t>В курсе «Математика»</w:t>
      </w:r>
      <w:r w:rsidRPr="00FD1BB2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FD1BB2">
        <w:rPr>
          <w:rFonts w:ascii="Times New Roman" w:hAnsi="Times New Roman" w:cs="Times New Roman"/>
          <w:sz w:val="24"/>
          <w:szCs w:val="24"/>
        </w:rPr>
        <w:t xml:space="preserve">в сюжетах текстовых задач (например, в 3 и 4 </w:t>
      </w:r>
      <w:proofErr w:type="spellStart"/>
      <w:r w:rsidRPr="00FD1BB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D1BB2">
        <w:rPr>
          <w:rFonts w:ascii="Times New Roman" w:hAnsi="Times New Roman" w:cs="Times New Roman"/>
          <w:sz w:val="24"/>
          <w:szCs w:val="24"/>
        </w:rPr>
        <w:t>.) представлены сведения из исторического прошлого нашей страны</w:t>
      </w:r>
      <w:r w:rsidRPr="00FD1BB2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FD1BB2">
        <w:rPr>
          <w:rFonts w:ascii="Times New Roman" w:hAnsi="Times New Roman" w:cs="Times New Roman"/>
          <w:sz w:val="24"/>
          <w:szCs w:val="24"/>
        </w:rPr>
        <w:t>о продолжительности Великой Отечественной войны и о победе в ней, о школьном музее боевой славы и о помощи ветеранам, о возрасте Российского флота, о современных достижениях России в области космонавтики; об отраслях промышленности, о богатом культурном наследии страны (например, о годах жизни А.С. Пушкина, о собрании сочинений Л.Н. Толстого, о посещении музеев, художественных галерей и др.).</w:t>
      </w:r>
    </w:p>
    <w:p w:rsidR="00872517" w:rsidRPr="00FD1BB2" w:rsidRDefault="00872517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b/>
          <w:sz w:val="24"/>
          <w:szCs w:val="24"/>
        </w:rPr>
        <w:t>В курсе «Музыка»</w:t>
      </w:r>
      <w:r w:rsidRPr="00FD1BB2">
        <w:rPr>
          <w:rFonts w:ascii="Times New Roman" w:hAnsi="Times New Roman" w:cs="Times New Roman"/>
          <w:sz w:val="24"/>
          <w:szCs w:val="24"/>
        </w:rPr>
        <w:t xml:space="preserve"> произведения отечественного музыкального искусства рассматриваются в контексте мировой художественной культуры, широко используется принцип диалога культур. Он предполагает знакомство учащихся с народной и профессиональной музыкой различных национальностей на основе ее сопоставления и выявления общности жизненного содержания, нравственно-эстетической проблематики, различия стилей, музыкального языка, творческого почерка представителей разных эпох и культур.</w:t>
      </w:r>
    </w:p>
    <w:p w:rsidR="00872517" w:rsidRPr="00FD1BB2" w:rsidRDefault="00872517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b/>
          <w:sz w:val="24"/>
          <w:szCs w:val="24"/>
        </w:rPr>
        <w:t>В курсе «Изобразительное искусство»</w:t>
      </w:r>
      <w:r w:rsidRPr="00FD1BB2">
        <w:rPr>
          <w:rFonts w:ascii="Times New Roman" w:hAnsi="Times New Roman" w:cs="Times New Roman"/>
          <w:sz w:val="24"/>
          <w:szCs w:val="24"/>
        </w:rPr>
        <w:t xml:space="preserve"> достижение указанных результатов осуществляется благодаря содержанию </w:t>
      </w:r>
      <w:r w:rsidR="006B337C" w:rsidRPr="00FD1BB2">
        <w:rPr>
          <w:rFonts w:ascii="Times New Roman" w:hAnsi="Times New Roman" w:cs="Times New Roman"/>
          <w:sz w:val="24"/>
          <w:szCs w:val="24"/>
        </w:rPr>
        <w:t>конкретных заданий</w:t>
      </w:r>
      <w:r w:rsidRPr="00FD1BB2">
        <w:rPr>
          <w:rFonts w:ascii="Times New Roman" w:hAnsi="Times New Roman" w:cs="Times New Roman"/>
          <w:sz w:val="24"/>
          <w:szCs w:val="24"/>
        </w:rPr>
        <w:t xml:space="preserve"> и сквозному принципу построения обучающего материала, в основе которого идея «от родного порога</w:t>
      </w:r>
      <w:r w:rsidRPr="00FD1BB2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FD1BB2">
        <w:rPr>
          <w:rFonts w:ascii="Times New Roman" w:hAnsi="Times New Roman" w:cs="Times New Roman"/>
          <w:sz w:val="24"/>
          <w:szCs w:val="24"/>
        </w:rPr>
        <w:t>в мир большой культуры».</w:t>
      </w:r>
    </w:p>
    <w:p w:rsidR="00872517" w:rsidRPr="00FD1BB2" w:rsidRDefault="00872517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b/>
          <w:sz w:val="24"/>
          <w:szCs w:val="24"/>
        </w:rPr>
        <w:t>В курс</w:t>
      </w:r>
      <w:r w:rsidR="00253AC7">
        <w:rPr>
          <w:rFonts w:ascii="Times New Roman" w:hAnsi="Times New Roman" w:cs="Times New Roman"/>
          <w:b/>
          <w:sz w:val="24"/>
          <w:szCs w:val="24"/>
        </w:rPr>
        <w:t>е</w:t>
      </w:r>
      <w:r w:rsidRPr="00FD1BB2">
        <w:rPr>
          <w:rFonts w:ascii="Times New Roman" w:hAnsi="Times New Roman" w:cs="Times New Roman"/>
          <w:b/>
          <w:sz w:val="24"/>
          <w:szCs w:val="24"/>
        </w:rPr>
        <w:t xml:space="preserve"> иностранн</w:t>
      </w:r>
      <w:r w:rsidR="00253AC7">
        <w:rPr>
          <w:rFonts w:ascii="Times New Roman" w:hAnsi="Times New Roman" w:cs="Times New Roman"/>
          <w:b/>
          <w:sz w:val="24"/>
          <w:szCs w:val="24"/>
        </w:rPr>
        <w:t>ого</w:t>
      </w:r>
      <w:r w:rsidRPr="00FD1BB2">
        <w:rPr>
          <w:rFonts w:ascii="Times New Roman" w:hAnsi="Times New Roman" w:cs="Times New Roman"/>
          <w:b/>
          <w:sz w:val="24"/>
          <w:szCs w:val="24"/>
        </w:rPr>
        <w:t xml:space="preserve"> язык</w:t>
      </w:r>
      <w:r w:rsidR="00253AC7">
        <w:rPr>
          <w:rFonts w:ascii="Times New Roman" w:hAnsi="Times New Roman" w:cs="Times New Roman"/>
          <w:b/>
          <w:sz w:val="24"/>
          <w:szCs w:val="24"/>
        </w:rPr>
        <w:t>а</w:t>
      </w:r>
      <w:r w:rsidRPr="00FD1BB2">
        <w:rPr>
          <w:rFonts w:ascii="Times New Roman" w:hAnsi="Times New Roman" w:cs="Times New Roman"/>
          <w:b/>
          <w:sz w:val="24"/>
          <w:szCs w:val="24"/>
        </w:rPr>
        <w:t xml:space="preserve"> (английского</w:t>
      </w:r>
      <w:r w:rsidR="00253AC7">
        <w:rPr>
          <w:rFonts w:ascii="Times New Roman" w:hAnsi="Times New Roman" w:cs="Times New Roman"/>
          <w:b/>
          <w:sz w:val="24"/>
          <w:szCs w:val="24"/>
        </w:rPr>
        <w:t>)</w:t>
      </w:r>
      <w:r w:rsidRPr="00FD1BB2">
        <w:rPr>
          <w:rFonts w:ascii="Times New Roman" w:hAnsi="Times New Roman" w:cs="Times New Roman"/>
          <w:sz w:val="24"/>
          <w:szCs w:val="24"/>
        </w:rPr>
        <w:t xml:space="preserve"> и диалоги о </w:t>
      </w:r>
      <w:r w:rsidR="006B337C" w:rsidRPr="00FD1BB2">
        <w:rPr>
          <w:rFonts w:ascii="Times New Roman" w:hAnsi="Times New Roman" w:cs="Times New Roman"/>
          <w:sz w:val="24"/>
          <w:szCs w:val="24"/>
        </w:rPr>
        <w:t>культуре России</w:t>
      </w:r>
      <w:r w:rsidRPr="00FD1BB2">
        <w:rPr>
          <w:rFonts w:ascii="Times New Roman" w:hAnsi="Times New Roman" w:cs="Times New Roman"/>
          <w:sz w:val="24"/>
          <w:szCs w:val="24"/>
        </w:rPr>
        <w:t xml:space="preserve"> и аналогичные тексты о культуре и истории изучаемых стран. </w:t>
      </w:r>
    </w:p>
    <w:p w:rsidR="00872517" w:rsidRPr="00FD1BB2" w:rsidRDefault="00872517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 xml:space="preserve">Начиная со 2 класса содержание текстов, заданий и упражнений направлены на развитие идеи диалога культур России и изучаемых стран. Учащимся предлагаются увлекательные материалы об этих странах и их столицах: Мадриде, Париже, Берлине, Вашингтоне; о России и её столице Москве, об испанских, французских, немецких, английских, </w:t>
      </w:r>
      <w:proofErr w:type="spellStart"/>
      <w:proofErr w:type="gramStart"/>
      <w:r w:rsidRPr="00FD1BB2">
        <w:rPr>
          <w:rFonts w:ascii="Times New Roman" w:hAnsi="Times New Roman" w:cs="Times New Roman"/>
          <w:sz w:val="24"/>
          <w:szCs w:val="24"/>
        </w:rPr>
        <w:t>американских</w:t>
      </w:r>
      <w:r w:rsidR="00D1417C">
        <w:rPr>
          <w:rFonts w:ascii="Times New Roman" w:hAnsi="Times New Roman" w:cs="Times New Roman"/>
          <w:sz w:val="24"/>
          <w:szCs w:val="24"/>
        </w:rPr>
        <w:t>,</w:t>
      </w:r>
      <w:r w:rsidR="00D1417C" w:rsidRPr="00FD1BB2">
        <w:rPr>
          <w:rFonts w:ascii="Times New Roman" w:hAnsi="Times New Roman" w:cs="Times New Roman"/>
          <w:sz w:val="24"/>
          <w:szCs w:val="24"/>
        </w:rPr>
        <w:t>российских</w:t>
      </w:r>
      <w:proofErr w:type="spellEnd"/>
      <w:proofErr w:type="gramEnd"/>
      <w:r w:rsidRPr="00FD1BB2">
        <w:rPr>
          <w:rFonts w:ascii="Times New Roman" w:hAnsi="Times New Roman" w:cs="Times New Roman"/>
          <w:sz w:val="24"/>
          <w:szCs w:val="24"/>
        </w:rPr>
        <w:t xml:space="preserve"> музеях, о праздниках, традициях и обычаях нашей страны и изучаемых стран.</w:t>
      </w:r>
    </w:p>
    <w:p w:rsidR="00872517" w:rsidRPr="00FD1BB2" w:rsidRDefault="00872517" w:rsidP="00FF51B0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b/>
          <w:sz w:val="24"/>
          <w:szCs w:val="24"/>
        </w:rPr>
        <w:t>В курсе «Основы религиозных культур и светской этики»</w:t>
      </w:r>
      <w:r w:rsidRPr="00FD1BB2">
        <w:rPr>
          <w:rFonts w:ascii="Times New Roman" w:hAnsi="Times New Roman" w:cs="Times New Roman"/>
          <w:sz w:val="24"/>
          <w:szCs w:val="24"/>
        </w:rPr>
        <w:t xml:space="preserve"> для реализации указанных личностных результатов каждый учебник содержит общие для всех 6 модулей уроки: урок 1 «Россия</w:t>
      </w:r>
      <w:r w:rsidRPr="00FD1BB2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FD1BB2">
        <w:rPr>
          <w:rFonts w:ascii="Times New Roman" w:hAnsi="Times New Roman" w:cs="Times New Roman"/>
          <w:sz w:val="24"/>
          <w:szCs w:val="24"/>
        </w:rPr>
        <w:t xml:space="preserve">наша Родина» и урок 30 «Любовь и уважение к Отчеству». Тема Родины, России, любви и уважения к Отчеству, единства разнообразных культурных и духовных традиций народов нашей страны лежит в начале учебной программы каждого предмета и ею же завершается. Также и в содержании каждого учебника эта тема системно представлена иллюстративным материалом, отражающим особенности российских культурных и религиозных традиций, учебным содержанием, которое раскрывается на материале отечественной истории. Кроме того, в основе содержания всех модулей лежат концептуальные понятия «мы </w:t>
      </w:r>
      <w:r w:rsidRPr="00FD1BB2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FD1BB2">
        <w:rPr>
          <w:rFonts w:ascii="Times New Roman" w:hAnsi="Times New Roman" w:cs="Times New Roman"/>
          <w:sz w:val="24"/>
          <w:szCs w:val="24"/>
        </w:rPr>
        <w:t xml:space="preserve">российский народ», «мы разные </w:t>
      </w:r>
      <w:proofErr w:type="spellStart"/>
      <w:r w:rsidRPr="00FD1BB2">
        <w:rPr>
          <w:rFonts w:ascii="Times New Roman" w:hAnsi="Times New Roman" w:cs="Times New Roman"/>
          <w:sz w:val="24"/>
          <w:szCs w:val="24"/>
        </w:rPr>
        <w:t>имы</w:t>
      </w:r>
      <w:proofErr w:type="spellEnd"/>
      <w:r w:rsidRPr="00FD1BB2">
        <w:rPr>
          <w:rFonts w:ascii="Times New Roman" w:hAnsi="Times New Roman" w:cs="Times New Roman"/>
          <w:sz w:val="24"/>
          <w:szCs w:val="24"/>
        </w:rPr>
        <w:t xml:space="preserve"> вместе». Содержание </w:t>
      </w:r>
      <w:r w:rsidRPr="00FD1BB2">
        <w:rPr>
          <w:rFonts w:ascii="Times New Roman" w:hAnsi="Times New Roman" w:cs="Times New Roman"/>
          <w:sz w:val="24"/>
          <w:szCs w:val="24"/>
        </w:rPr>
        <w:lastRenderedPageBreak/>
        <w:t>религиозных и светских традиций в каждом учебнике раскрыто как содержание традиций российских народов. Таким образом, у обучающихся складывается целостный образ культурно-исторического мира России.</w:t>
      </w:r>
    </w:p>
    <w:p w:rsidR="00872517" w:rsidRPr="00D1417C" w:rsidRDefault="00872517" w:rsidP="00FF51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ФГОС структура и содержание системы учебников «Школа России» направлены на достижение следующих </w:t>
      </w:r>
      <w:proofErr w:type="spellStart"/>
      <w:r w:rsidRPr="00FD1BB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D1BB2">
        <w:rPr>
          <w:rFonts w:ascii="Times New Roman" w:hAnsi="Times New Roman" w:cs="Times New Roman"/>
          <w:sz w:val="24"/>
          <w:szCs w:val="24"/>
        </w:rPr>
        <w:t xml:space="preserve"> результатов освоения основной образовательной программы:</w:t>
      </w:r>
    </w:p>
    <w:p w:rsidR="00872517" w:rsidRPr="00FD1BB2" w:rsidRDefault="00D1417C" w:rsidP="00FF51B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Овлад</w:t>
      </w:r>
      <w:r w:rsidR="00872517" w:rsidRPr="00FD1BB2">
        <w:rPr>
          <w:rFonts w:ascii="Times New Roman" w:hAnsi="Times New Roman" w:cs="Times New Roman"/>
          <w:b/>
          <w:i/>
          <w:sz w:val="24"/>
          <w:szCs w:val="24"/>
        </w:rPr>
        <w:t xml:space="preserve">ение способностью принимать и сохранять цели и задачи учебной деятельности, поиска средств ее осуществления. </w:t>
      </w:r>
      <w:r w:rsidR="00872517" w:rsidRPr="00FD1BB2">
        <w:rPr>
          <w:rFonts w:ascii="Times New Roman" w:hAnsi="Times New Roman" w:cs="Times New Roman"/>
          <w:sz w:val="24"/>
          <w:szCs w:val="24"/>
        </w:rPr>
        <w:t>В учебниках русского языка, математики, окружающего мира, литературного чтения (1</w:t>
      </w:r>
      <w:r w:rsidR="00872517" w:rsidRPr="00FD1BB2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872517" w:rsidRPr="00FD1BB2">
        <w:rPr>
          <w:rFonts w:ascii="Times New Roman" w:hAnsi="Times New Roman" w:cs="Times New Roman"/>
          <w:sz w:val="24"/>
          <w:szCs w:val="24"/>
        </w:rPr>
        <w:t xml:space="preserve">4кл.) на шмуцтитулах каждого раздела сформулированы основные цели и задачи учебной деятельности, что позволяет учащимся узнать, чему конкретно они будут учиться, изучая данный раздел. В начале каждого урока представлены цели и задачи учебной деятельности на данном уроке. Это помогает </w:t>
      </w:r>
      <w:r w:rsidRPr="00FD1BB2">
        <w:rPr>
          <w:rFonts w:ascii="Times New Roman" w:hAnsi="Times New Roman" w:cs="Times New Roman"/>
          <w:sz w:val="24"/>
          <w:szCs w:val="24"/>
        </w:rPr>
        <w:t>ученикам видеть</w:t>
      </w:r>
      <w:r w:rsidR="00872517" w:rsidRPr="00FD1BB2">
        <w:rPr>
          <w:rFonts w:ascii="Times New Roman" w:hAnsi="Times New Roman" w:cs="Times New Roman"/>
          <w:sz w:val="24"/>
          <w:szCs w:val="24"/>
        </w:rPr>
        <w:t xml:space="preserve"> перспективу работы по теме и соотносить конкретные цели каждого урока с конечным результатом ее изучения. </w:t>
      </w:r>
    </w:p>
    <w:p w:rsidR="00872517" w:rsidRPr="00FD1BB2" w:rsidRDefault="00872517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 xml:space="preserve">Постановка учебной задачи, как правило, показывает детям недостаточность имеющихся у них знаний, побуждает их к поиску новых знаний и способов действий, которые они «открывают» в результате применения и использования уже известных способов действий и имеющихся знаний.  При такой системе построения материала учебников постепенно формируются умения </w:t>
      </w:r>
      <w:proofErr w:type="spellStart"/>
      <w:r w:rsidRPr="00FD1BB2">
        <w:rPr>
          <w:rFonts w:ascii="Times New Roman" w:hAnsi="Times New Roman" w:cs="Times New Roman"/>
          <w:sz w:val="24"/>
          <w:szCs w:val="24"/>
        </w:rPr>
        <w:t>сначалапонимать</w:t>
      </w:r>
      <w:proofErr w:type="spellEnd"/>
      <w:r w:rsidRPr="00FD1BB2">
        <w:rPr>
          <w:rFonts w:ascii="Times New Roman" w:hAnsi="Times New Roman" w:cs="Times New Roman"/>
          <w:sz w:val="24"/>
          <w:szCs w:val="24"/>
        </w:rPr>
        <w:t xml:space="preserve"> и принимать познавательную цель, сохранять её при выполнении учебных действий, а затем и самостоятельно формулировать учебную задачу, выстраивать план действия для её последующего решения.</w:t>
      </w:r>
    </w:p>
    <w:p w:rsidR="00872517" w:rsidRPr="00FD1BB2" w:rsidRDefault="00872517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 xml:space="preserve">Способность принимать и сохранять задачи учебной деятельности, находить средства ее реализации развивается через систему заданий, предусмотренных в материале каждого урока. Урок, тема, раздел завершаются заданиями рубрики «Проверь себя», содержание которых способствует организации контрольно-оценочной деятельности, формированию рефлексивной позиции школьника, его волевой </w:t>
      </w:r>
      <w:proofErr w:type="spellStart"/>
      <w:r w:rsidRPr="00FD1BB2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FD1BB2">
        <w:rPr>
          <w:rFonts w:ascii="Times New Roman" w:hAnsi="Times New Roman" w:cs="Times New Roman"/>
          <w:sz w:val="24"/>
          <w:szCs w:val="24"/>
        </w:rPr>
        <w:t>. Такая дидактическая структура: общая целевая установка</w:t>
      </w:r>
      <w:r w:rsidRPr="00FD1BB2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FD1BB2">
        <w:rPr>
          <w:rFonts w:ascii="Times New Roman" w:hAnsi="Times New Roman" w:cs="Times New Roman"/>
          <w:sz w:val="24"/>
          <w:szCs w:val="24"/>
        </w:rPr>
        <w:t xml:space="preserve">ее конкретизация в начале каждого урока (или раздела) </w:t>
      </w:r>
      <w:r w:rsidRPr="00FD1BB2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FD1BB2">
        <w:rPr>
          <w:rFonts w:ascii="Times New Roman" w:hAnsi="Times New Roman" w:cs="Times New Roman"/>
          <w:sz w:val="24"/>
          <w:szCs w:val="24"/>
        </w:rPr>
        <w:t>реализация поставленных задач в содержании урока (раздела)</w:t>
      </w:r>
      <w:r w:rsidRPr="00FD1BB2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FD1BB2">
        <w:rPr>
          <w:rFonts w:ascii="Times New Roman" w:hAnsi="Times New Roman" w:cs="Times New Roman"/>
          <w:sz w:val="24"/>
          <w:szCs w:val="24"/>
        </w:rPr>
        <w:t>творческие проверочные задания способствуют формированию регулятивных УУД младшего школьника.</w:t>
      </w:r>
    </w:p>
    <w:p w:rsidR="00872517" w:rsidRPr="00FD1BB2" w:rsidRDefault="00872517" w:rsidP="00FF51B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BB2">
        <w:rPr>
          <w:rFonts w:ascii="Times New Roman" w:hAnsi="Times New Roman" w:cs="Times New Roman"/>
          <w:b/>
          <w:i/>
          <w:sz w:val="24"/>
          <w:szCs w:val="24"/>
        </w:rPr>
        <w:t xml:space="preserve">Освоение способов решения проблем творческого и поискового характера. </w:t>
      </w:r>
      <w:r w:rsidRPr="00FD1BB2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и освоение указанных способов и приёмов действий основывается на разработанной в учебниках системе заданий творческого и поискового характера, направленных на развитие у учащихся познавательных УУД и творческих способностей. </w:t>
      </w:r>
      <w:r w:rsidRPr="00FD1BB2">
        <w:rPr>
          <w:rFonts w:ascii="Times New Roman" w:hAnsi="Times New Roman" w:cs="Times New Roman"/>
          <w:sz w:val="24"/>
          <w:szCs w:val="24"/>
        </w:rPr>
        <w:t xml:space="preserve">В учебниках «Школы России» в </w:t>
      </w:r>
      <w:r w:rsidR="00D1417C" w:rsidRPr="00FD1BB2">
        <w:rPr>
          <w:rFonts w:ascii="Times New Roman" w:hAnsi="Times New Roman" w:cs="Times New Roman"/>
          <w:sz w:val="24"/>
          <w:szCs w:val="24"/>
        </w:rPr>
        <w:t>каждой теме</w:t>
      </w:r>
      <w:r w:rsidRPr="00FD1BB2">
        <w:rPr>
          <w:rFonts w:ascii="Times New Roman" w:hAnsi="Times New Roman" w:cs="Times New Roman"/>
          <w:sz w:val="24"/>
          <w:szCs w:val="24"/>
        </w:rPr>
        <w:t xml:space="preserve"> формулируются проблемные вопросы, учебные задачи </w:t>
      </w:r>
      <w:proofErr w:type="spellStart"/>
      <w:r w:rsidRPr="00FD1BB2">
        <w:rPr>
          <w:rFonts w:ascii="Times New Roman" w:hAnsi="Times New Roman" w:cs="Times New Roman"/>
          <w:sz w:val="24"/>
          <w:szCs w:val="24"/>
        </w:rPr>
        <w:t>илисоздаются</w:t>
      </w:r>
      <w:proofErr w:type="spellEnd"/>
      <w:r w:rsidRPr="00FD1BB2">
        <w:rPr>
          <w:rFonts w:ascii="Times New Roman" w:hAnsi="Times New Roman" w:cs="Times New Roman"/>
          <w:sz w:val="24"/>
          <w:szCs w:val="24"/>
        </w:rPr>
        <w:t xml:space="preserve"> проблемные ситуации.</w:t>
      </w:r>
    </w:p>
    <w:p w:rsidR="00872517" w:rsidRPr="00FD1BB2" w:rsidRDefault="00872517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b/>
          <w:color w:val="000000"/>
          <w:sz w:val="24"/>
          <w:szCs w:val="24"/>
        </w:rPr>
        <w:t>В курсе «Русский язык»</w:t>
      </w:r>
      <w:r w:rsidRPr="00FD1BB2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Pr="00FD1BB2">
        <w:rPr>
          <w:rFonts w:ascii="Times New Roman" w:hAnsi="Times New Roman" w:cs="Times New Roman"/>
          <w:sz w:val="24"/>
          <w:szCs w:val="24"/>
        </w:rPr>
        <w:t>дним из приёмов решения учебных проблем является языковой</w:t>
      </w:r>
      <w:r w:rsidR="00253AC7">
        <w:rPr>
          <w:rFonts w:ascii="Times New Roman" w:hAnsi="Times New Roman" w:cs="Times New Roman"/>
          <w:sz w:val="24"/>
          <w:szCs w:val="24"/>
        </w:rPr>
        <w:t xml:space="preserve"> </w:t>
      </w:r>
      <w:r w:rsidRPr="00FD1BB2">
        <w:rPr>
          <w:rFonts w:ascii="Times New Roman" w:hAnsi="Times New Roman" w:cs="Times New Roman"/>
          <w:sz w:val="24"/>
          <w:szCs w:val="24"/>
        </w:rPr>
        <w:t>эксперимент, который представлен в учебнике под рубрикой «Проведи опыт». Проводя исследование, дети, например, узнают, как можно определить слоги в слове, основу слова; убеждаются, что слов без корня не бывает; определяют, какие глаголы спрягаются, а какие</w:t>
      </w:r>
      <w:r w:rsidRPr="00FD1BB2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FD1BB2">
        <w:rPr>
          <w:rFonts w:ascii="Times New Roman" w:hAnsi="Times New Roman" w:cs="Times New Roman"/>
          <w:sz w:val="24"/>
          <w:szCs w:val="24"/>
        </w:rPr>
        <w:t>нет. Учащиеся включаются в поиск ответа, выдвигая предположения, обсуждая их, находя с помощью учебника необходимую информацию, делая выводы и таким образом, овладевают новыми знаниями.</w:t>
      </w:r>
    </w:p>
    <w:p w:rsidR="00872517" w:rsidRPr="00FD1BB2" w:rsidRDefault="00872517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 xml:space="preserve">Проблемы творческого и поискового характера решаются также при работе над учебными проектами и проектными задачами, которые предусмотрены в каждом классе предметных линий комплекса учебников «Школа России». </w:t>
      </w:r>
    </w:p>
    <w:p w:rsidR="00872517" w:rsidRPr="00FD1BB2" w:rsidRDefault="00872517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BB2">
        <w:rPr>
          <w:rFonts w:ascii="Times New Roman" w:hAnsi="Times New Roman" w:cs="Times New Roman"/>
          <w:b/>
          <w:sz w:val="24"/>
          <w:szCs w:val="24"/>
        </w:rPr>
        <w:t>В курсе «Математика»</w:t>
      </w:r>
      <w:r w:rsidRPr="00FD1BB2">
        <w:rPr>
          <w:rFonts w:ascii="Times New Roman" w:hAnsi="Times New Roman" w:cs="Times New Roman"/>
          <w:sz w:val="24"/>
          <w:szCs w:val="24"/>
        </w:rPr>
        <w:t xml:space="preserve"> о</w:t>
      </w:r>
      <w:r w:rsidRPr="00FD1BB2">
        <w:rPr>
          <w:rFonts w:ascii="Times New Roman" w:hAnsi="Times New Roman" w:cs="Times New Roman"/>
          <w:color w:val="000000"/>
          <w:sz w:val="24"/>
          <w:szCs w:val="24"/>
        </w:rPr>
        <w:t>своение указанных способов основывается на представленной в учебниках 1</w:t>
      </w:r>
      <w:r w:rsidRPr="00FD1BB2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FD1BB2">
        <w:rPr>
          <w:rFonts w:ascii="Times New Roman" w:hAnsi="Times New Roman" w:cs="Times New Roman"/>
          <w:color w:val="000000"/>
          <w:sz w:val="24"/>
          <w:szCs w:val="24"/>
        </w:rPr>
        <w:t>4 классов</w:t>
      </w:r>
      <w:r w:rsidR="00253A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1BB2">
        <w:rPr>
          <w:rFonts w:ascii="Times New Roman" w:hAnsi="Times New Roman" w:cs="Times New Roman"/>
          <w:color w:val="000000"/>
          <w:sz w:val="24"/>
          <w:szCs w:val="24"/>
        </w:rPr>
        <w:t>серии заданий творческого и поискового характера, например, предлагающих:</w:t>
      </w:r>
    </w:p>
    <w:p w:rsidR="00872517" w:rsidRPr="00FD1BB2" w:rsidRDefault="00872517" w:rsidP="00FF51B0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BB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продолжить (дополнить) ряд чисел, числовых выражений, равенств, значений величин, геометрических фигур и др., записанных по определённому правилу; </w:t>
      </w:r>
    </w:p>
    <w:p w:rsidR="00872517" w:rsidRPr="00FD1BB2" w:rsidRDefault="00872517" w:rsidP="00FF51B0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BB2">
        <w:rPr>
          <w:rFonts w:ascii="Times New Roman" w:hAnsi="Times New Roman" w:cs="Times New Roman"/>
          <w:color w:val="000000"/>
          <w:sz w:val="24"/>
          <w:szCs w:val="24"/>
        </w:rPr>
        <w:t xml:space="preserve">провести классификацию объектов, чисел, равенств, значений величин, геометрических фигур и др. по заданному признаку; </w:t>
      </w:r>
    </w:p>
    <w:p w:rsidR="00872517" w:rsidRPr="00FD1BB2" w:rsidRDefault="00872517" w:rsidP="00FF51B0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BB2">
        <w:rPr>
          <w:rFonts w:ascii="Times New Roman" w:hAnsi="Times New Roman" w:cs="Times New Roman"/>
          <w:color w:val="000000"/>
          <w:sz w:val="24"/>
          <w:szCs w:val="24"/>
        </w:rPr>
        <w:t xml:space="preserve">провести логические рассуждения, использовать знания в новых условиях при выполнении заданий поискового характера. </w:t>
      </w:r>
    </w:p>
    <w:p w:rsidR="00872517" w:rsidRPr="00FD1BB2" w:rsidRDefault="00872517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BB2">
        <w:rPr>
          <w:rFonts w:ascii="Times New Roman" w:hAnsi="Times New Roman" w:cs="Times New Roman"/>
          <w:color w:val="000000"/>
          <w:sz w:val="24"/>
          <w:szCs w:val="24"/>
        </w:rPr>
        <w:t>В учебниках предлагаются «Странички для любознательных» с заданиями творческого характера, начиная со</w:t>
      </w:r>
      <w:r w:rsidR="00403C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1BB2">
        <w:rPr>
          <w:rFonts w:ascii="Times New Roman" w:hAnsi="Times New Roman" w:cs="Times New Roman"/>
          <w:color w:val="000000"/>
          <w:sz w:val="24"/>
          <w:szCs w:val="24"/>
        </w:rPr>
        <w:t xml:space="preserve">2 класса, добавляются странички «Готовимся к олимпиаде», задания конкурса «Смекалка». </w:t>
      </w:r>
    </w:p>
    <w:p w:rsidR="00872517" w:rsidRPr="00FD1BB2" w:rsidRDefault="00872517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BB2">
        <w:rPr>
          <w:rFonts w:ascii="Times New Roman" w:hAnsi="Times New Roman" w:cs="Times New Roman"/>
          <w:color w:val="000000"/>
          <w:sz w:val="24"/>
          <w:szCs w:val="24"/>
        </w:rPr>
        <w:t xml:space="preserve">С первого класса младшие школьники учатся не только наблюдать, сравнивать, выполнять классификацию объектов, рассуждать, проводить обобщения и др., но и фиксировать результаты своих наблюдений и действий разными способами (словесными, практическими, знаковыми, графическими). Всё это формирует умения решать задачи творческого и поискового характера. </w:t>
      </w:r>
    </w:p>
    <w:p w:rsidR="00872517" w:rsidRPr="00D1417C" w:rsidRDefault="00872517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B2C30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 xml:space="preserve">Проблемы творческого и поискового характера решаются также при работе над учебными проектами по </w:t>
      </w:r>
      <w:r w:rsidRPr="00D1417C">
        <w:rPr>
          <w:rFonts w:ascii="Times New Roman" w:hAnsi="Times New Roman" w:cs="Times New Roman"/>
          <w:sz w:val="24"/>
          <w:szCs w:val="24"/>
        </w:rPr>
        <w:t>математике, русскому языку, литературному чтению, окружающему миру, технологии, иностранным языкам, информатики, которые предусмотрены в каждом учебнике с 1 по 4 класс.</w:t>
      </w:r>
    </w:p>
    <w:p w:rsidR="00872517" w:rsidRPr="00FD1BB2" w:rsidRDefault="00872517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B2C30"/>
          <w:sz w:val="24"/>
          <w:szCs w:val="24"/>
        </w:rPr>
      </w:pPr>
      <w:r w:rsidRPr="00FD1BB2">
        <w:rPr>
          <w:rFonts w:ascii="Times New Roman" w:hAnsi="Times New Roman" w:cs="Times New Roman"/>
          <w:b/>
          <w:color w:val="2B2C30"/>
          <w:sz w:val="24"/>
          <w:szCs w:val="24"/>
        </w:rPr>
        <w:t>Планируемые результаты в освоении школьниками универсальных учебных действий по завершении начального обучения</w:t>
      </w:r>
    </w:p>
    <w:p w:rsidR="00872517" w:rsidRPr="00FD1BB2" w:rsidRDefault="00872517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B2C30"/>
          <w:sz w:val="24"/>
          <w:szCs w:val="24"/>
        </w:rPr>
      </w:pPr>
      <w:r w:rsidRPr="00FD1BB2">
        <w:rPr>
          <w:rFonts w:ascii="Times New Roman" w:hAnsi="Times New Roman" w:cs="Times New Roman"/>
          <w:b/>
          <w:color w:val="2B2C30"/>
          <w:sz w:val="24"/>
          <w:szCs w:val="24"/>
        </w:rPr>
        <w:t xml:space="preserve">Развитие личности. </w:t>
      </w:r>
      <w:r w:rsidRPr="00FD1BB2">
        <w:rPr>
          <w:rFonts w:ascii="Times New Roman" w:hAnsi="Times New Roman" w:cs="Times New Roman"/>
          <w:sz w:val="24"/>
          <w:szCs w:val="24"/>
        </w:rPr>
        <w:t xml:space="preserve">В </w:t>
      </w:r>
      <w:r w:rsidRPr="00FD1BB2">
        <w:rPr>
          <w:rFonts w:ascii="Times New Roman" w:hAnsi="Times New Roman" w:cs="Times New Roman"/>
          <w:bCs/>
          <w:iCs/>
          <w:sz w:val="24"/>
          <w:szCs w:val="24"/>
        </w:rPr>
        <w:t xml:space="preserve">сфере личностных универсальных учебных действий у выпускников </w:t>
      </w:r>
      <w:r w:rsidRPr="00FD1BB2">
        <w:rPr>
          <w:rFonts w:ascii="Times New Roman" w:hAnsi="Times New Roman" w:cs="Times New Roman"/>
          <w:sz w:val="24"/>
          <w:szCs w:val="24"/>
        </w:rPr>
        <w:t>будут сформированы внутренняя позиция обучающегося, адекватная мотивация учебной деятельности, включая учебные и познавательные мотивы, ориентация на моральные нормы и их выполнение.</w:t>
      </w:r>
    </w:p>
    <w:p w:rsidR="00872517" w:rsidRPr="00FD1BB2" w:rsidRDefault="00872517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BB2">
        <w:rPr>
          <w:rFonts w:ascii="Times New Roman" w:hAnsi="Times New Roman" w:cs="Times New Roman"/>
          <w:b/>
          <w:sz w:val="24"/>
          <w:szCs w:val="24"/>
        </w:rPr>
        <w:t xml:space="preserve">Самообразование и самоорганизация. </w:t>
      </w:r>
      <w:r w:rsidRPr="00FD1BB2">
        <w:rPr>
          <w:rFonts w:ascii="Times New Roman" w:hAnsi="Times New Roman" w:cs="Times New Roman"/>
          <w:sz w:val="24"/>
          <w:szCs w:val="24"/>
        </w:rPr>
        <w:t xml:space="preserve">В </w:t>
      </w:r>
      <w:r w:rsidRPr="00FD1BB2">
        <w:rPr>
          <w:rFonts w:ascii="Times New Roman" w:hAnsi="Times New Roman" w:cs="Times New Roman"/>
          <w:bCs/>
          <w:iCs/>
          <w:sz w:val="24"/>
          <w:szCs w:val="24"/>
        </w:rPr>
        <w:t xml:space="preserve">сфере регулятивных универсальных учебных действий </w:t>
      </w:r>
      <w:r w:rsidRPr="00FD1BB2">
        <w:rPr>
          <w:rFonts w:ascii="Times New Roman" w:hAnsi="Times New Roman" w:cs="Times New Roman"/>
          <w:sz w:val="24"/>
          <w:szCs w:val="24"/>
        </w:rPr>
        <w:t xml:space="preserve">выпускники овладеют всеми типами учебных действий, направленных на организацию своей работы в образовательном учреждении и вне его, включая способность принимать и сохранять учебную цель </w:t>
      </w:r>
      <w:proofErr w:type="spellStart"/>
      <w:r w:rsidRPr="00FD1BB2">
        <w:rPr>
          <w:rFonts w:ascii="Times New Roman" w:hAnsi="Times New Roman" w:cs="Times New Roman"/>
          <w:sz w:val="24"/>
          <w:szCs w:val="24"/>
        </w:rPr>
        <w:t>изадачу</w:t>
      </w:r>
      <w:proofErr w:type="spellEnd"/>
      <w:r w:rsidRPr="00FD1BB2">
        <w:rPr>
          <w:rFonts w:ascii="Times New Roman" w:hAnsi="Times New Roman" w:cs="Times New Roman"/>
          <w:sz w:val="24"/>
          <w:szCs w:val="24"/>
        </w:rPr>
        <w:t>, планировать её реализацию (в том числе во внутреннем плане), контролировать и оценивать свои действия, вносить соответствующие коррективы в их выполнение.</w:t>
      </w:r>
    </w:p>
    <w:p w:rsidR="00872517" w:rsidRPr="00FD1BB2" w:rsidRDefault="00872517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BB2">
        <w:rPr>
          <w:rFonts w:ascii="Times New Roman" w:hAnsi="Times New Roman" w:cs="Times New Roman"/>
          <w:b/>
          <w:sz w:val="24"/>
          <w:szCs w:val="24"/>
        </w:rPr>
        <w:t xml:space="preserve">Исследовательская культура. </w:t>
      </w:r>
      <w:r w:rsidRPr="00FD1BB2">
        <w:rPr>
          <w:rFonts w:ascii="Times New Roman" w:hAnsi="Times New Roman" w:cs="Times New Roman"/>
          <w:sz w:val="24"/>
          <w:szCs w:val="24"/>
        </w:rPr>
        <w:t xml:space="preserve">В </w:t>
      </w:r>
      <w:r w:rsidRPr="00FD1BB2">
        <w:rPr>
          <w:rFonts w:ascii="Times New Roman" w:hAnsi="Times New Roman" w:cs="Times New Roman"/>
          <w:bCs/>
          <w:iCs/>
          <w:sz w:val="24"/>
          <w:szCs w:val="24"/>
        </w:rPr>
        <w:t xml:space="preserve">сфере познавательных универсальных учебных действий </w:t>
      </w:r>
      <w:r w:rsidRPr="00FD1BB2">
        <w:rPr>
          <w:rFonts w:ascii="Times New Roman" w:hAnsi="Times New Roman" w:cs="Times New Roman"/>
          <w:sz w:val="24"/>
          <w:szCs w:val="24"/>
        </w:rPr>
        <w:t>выпускники научатся воспринимать и анализировать сообщения и важнейшие их компоненты</w:t>
      </w:r>
      <w:r w:rsidRPr="00FD1BB2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FD1BB2">
        <w:rPr>
          <w:rFonts w:ascii="Times New Roman" w:hAnsi="Times New Roman" w:cs="Times New Roman"/>
          <w:sz w:val="24"/>
          <w:szCs w:val="24"/>
        </w:rPr>
        <w:t>тексты, использовать знаково-символические средства, в том числе овладеют действием моделирования, а также широким спектром логических действий и операций, включая общие приёмы решения задач.</w:t>
      </w:r>
    </w:p>
    <w:p w:rsidR="00872517" w:rsidRPr="00FD1BB2" w:rsidRDefault="00872517" w:rsidP="00FF5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BB2">
        <w:rPr>
          <w:rFonts w:ascii="Times New Roman" w:hAnsi="Times New Roman" w:cs="Times New Roman"/>
          <w:b/>
          <w:sz w:val="24"/>
          <w:szCs w:val="24"/>
        </w:rPr>
        <w:t xml:space="preserve">Культура общения. </w:t>
      </w:r>
      <w:r w:rsidRPr="00FD1BB2">
        <w:rPr>
          <w:rFonts w:ascii="Times New Roman" w:hAnsi="Times New Roman" w:cs="Times New Roman"/>
          <w:sz w:val="24"/>
          <w:szCs w:val="24"/>
        </w:rPr>
        <w:t xml:space="preserve">В </w:t>
      </w:r>
      <w:r w:rsidRPr="00FD1BB2">
        <w:rPr>
          <w:rFonts w:ascii="Times New Roman" w:hAnsi="Times New Roman" w:cs="Times New Roman"/>
          <w:bCs/>
          <w:iCs/>
          <w:sz w:val="24"/>
          <w:szCs w:val="24"/>
        </w:rPr>
        <w:t xml:space="preserve">сфере коммуникативных универсальных учебных действий </w:t>
      </w:r>
      <w:r w:rsidRPr="00FD1BB2">
        <w:rPr>
          <w:rFonts w:ascii="Times New Roman" w:hAnsi="Times New Roman" w:cs="Times New Roman"/>
          <w:sz w:val="24"/>
          <w:szCs w:val="24"/>
        </w:rPr>
        <w:t>выпускники приобретут умения учитывать позицию собеседника (партнёра), организовывать и осуществлять сотрудничество и кооперацию с учителем и сверстниками, адекватно воспринимать и передавать информацию, отображать предметное содержание и условия деятельности в сообщениях, важнейшими компонентами которых являются тексты.</w:t>
      </w:r>
    </w:p>
    <w:p w:rsidR="00872517" w:rsidRPr="00FD1BB2" w:rsidRDefault="00872517" w:rsidP="00FF51B0">
      <w:pPr>
        <w:spacing w:after="0" w:line="240" w:lineRule="auto"/>
        <w:jc w:val="both"/>
        <w:rPr>
          <w:rFonts w:ascii="Times New Roman" w:hAnsi="Times New Roman" w:cs="Times New Roman"/>
          <w:b/>
          <w:color w:val="2B2C30"/>
          <w:sz w:val="24"/>
          <w:szCs w:val="24"/>
        </w:rPr>
      </w:pPr>
      <w:r w:rsidRPr="00FD1BB2">
        <w:rPr>
          <w:rFonts w:ascii="Times New Roman" w:hAnsi="Times New Roman" w:cs="Times New Roman"/>
          <w:b/>
          <w:color w:val="2B2C30"/>
          <w:sz w:val="24"/>
          <w:szCs w:val="24"/>
        </w:rPr>
        <w:t>Условия, обеспечивающие развитие УУД в образовательном процессе</w:t>
      </w:r>
    </w:p>
    <w:p w:rsidR="00872517" w:rsidRPr="00FD1BB2" w:rsidRDefault="00872517" w:rsidP="00FF5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FD1BB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Учитель </w:t>
      </w:r>
      <w:r w:rsidRPr="00FD1BB2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знает и понимает:</w:t>
      </w:r>
    </w:p>
    <w:p w:rsidR="00872517" w:rsidRPr="00FD1BB2" w:rsidRDefault="00872517" w:rsidP="00FF51B0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1BB2">
        <w:rPr>
          <w:rFonts w:ascii="Times New Roman" w:hAnsi="Times New Roman" w:cs="Times New Roman"/>
          <w:sz w:val="24"/>
          <w:szCs w:val="24"/>
          <w:lang w:eastAsia="ru-RU"/>
        </w:rPr>
        <w:t>важность формирования универсальных учебных действий школьников;</w:t>
      </w:r>
    </w:p>
    <w:p w:rsidR="00872517" w:rsidRPr="00FD1BB2" w:rsidRDefault="00872517" w:rsidP="00FF51B0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1BB2">
        <w:rPr>
          <w:rFonts w:ascii="Times New Roman" w:hAnsi="Times New Roman" w:cs="Times New Roman"/>
          <w:sz w:val="24"/>
          <w:szCs w:val="24"/>
          <w:lang w:eastAsia="ru-RU"/>
        </w:rPr>
        <w:t xml:space="preserve">сущность и виды универсальных учебных действий; </w:t>
      </w:r>
    </w:p>
    <w:p w:rsidR="00FD1BB2" w:rsidRDefault="00872517" w:rsidP="00FF5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1BB2">
        <w:rPr>
          <w:rFonts w:ascii="Times New Roman" w:hAnsi="Times New Roman" w:cs="Times New Roman"/>
          <w:sz w:val="24"/>
          <w:szCs w:val="24"/>
          <w:lang w:eastAsia="ru-RU"/>
        </w:rPr>
        <w:t>педагогические приемы и способы их формирования</w:t>
      </w:r>
    </w:p>
    <w:p w:rsidR="004040CF" w:rsidRDefault="004040CF" w:rsidP="00FF5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417C" w:rsidRPr="00F200BE" w:rsidRDefault="004040CF" w:rsidP="00FF51B0">
      <w:pPr>
        <w:keepNext/>
        <w:keepLines/>
        <w:widowControl w:val="0"/>
        <w:spacing w:after="0" w:line="240" w:lineRule="auto"/>
        <w:ind w:right="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200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</w:t>
      </w:r>
      <w:r w:rsidR="001C4EBC" w:rsidRPr="00F200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417C" w:rsidRPr="00F200BE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="001C4EBC" w:rsidRPr="00F200BE">
        <w:rPr>
          <w:rFonts w:ascii="Times New Roman" w:hAnsi="Times New Roman" w:cs="Times New Roman"/>
          <w:b/>
          <w:sz w:val="24"/>
          <w:szCs w:val="24"/>
        </w:rPr>
        <w:t>коррекционной работы</w:t>
      </w:r>
    </w:p>
    <w:p w:rsidR="00974410" w:rsidRDefault="00F200BE" w:rsidP="00FF51B0">
      <w:pPr>
        <w:tabs>
          <w:tab w:val="left" w:pos="0"/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Структура АООП НОО </w:t>
      </w:r>
      <w:r w:rsidR="00974410">
        <w:rPr>
          <w:rFonts w:ascii="Times New Roman" w:hAnsi="Times New Roman" w:cs="Times New Roman"/>
          <w:sz w:val="24"/>
          <w:szCs w:val="24"/>
        </w:rPr>
        <w:t xml:space="preserve">МАОУ СОШ № </w:t>
      </w:r>
      <w:r w:rsidR="000B49AD">
        <w:rPr>
          <w:rFonts w:ascii="Times New Roman" w:hAnsi="Times New Roman" w:cs="Times New Roman"/>
          <w:sz w:val="24"/>
          <w:szCs w:val="24"/>
        </w:rPr>
        <w:t>4</w:t>
      </w:r>
      <w:r w:rsidR="00974410">
        <w:rPr>
          <w:rFonts w:ascii="Times New Roman" w:hAnsi="Times New Roman" w:cs="Times New Roman"/>
          <w:sz w:val="24"/>
          <w:szCs w:val="24"/>
        </w:rPr>
        <w:t xml:space="preserve"> предполагает введение программы коррекционной работы.</w:t>
      </w:r>
    </w:p>
    <w:p w:rsidR="00974410" w:rsidRDefault="00974410" w:rsidP="00FF51B0">
      <w:pPr>
        <w:tabs>
          <w:tab w:val="left" w:pos="0"/>
          <w:tab w:val="right" w:leader="dot" w:pos="9639"/>
        </w:tabs>
        <w:spacing w:after="0" w:line="240" w:lineRule="auto"/>
        <w:ind w:firstLine="6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Программа коррекционной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3AC7">
        <w:rPr>
          <w:rFonts w:ascii="Times New Roman" w:hAnsi="Times New Roman" w:cs="Times New Roman"/>
          <w:sz w:val="24"/>
          <w:szCs w:val="24"/>
        </w:rPr>
        <w:t>предусматривает</w:t>
      </w:r>
      <w:r>
        <w:rPr>
          <w:rFonts w:ascii="Times New Roman" w:hAnsi="Times New Roman" w:cs="Times New Roman"/>
          <w:sz w:val="24"/>
          <w:szCs w:val="24"/>
        </w:rPr>
        <w:t xml:space="preserve"> индивидуализацию специального сопровождения, обучающегося с ЗПР. </w:t>
      </w:r>
      <w:r>
        <w:rPr>
          <w:rFonts w:ascii="Times New Roman" w:hAnsi="Times New Roman" w:cs="Times New Roman"/>
          <w:bCs/>
          <w:iCs/>
          <w:sz w:val="24"/>
          <w:szCs w:val="24"/>
        </w:rPr>
        <w:t>Содержание программы коррекционной работы для каждого обучающегося</w:t>
      </w:r>
      <w:r>
        <w:rPr>
          <w:rFonts w:ascii="Times New Roman" w:hAnsi="Times New Roman" w:cs="Times New Roman"/>
          <w:sz w:val="24"/>
          <w:szCs w:val="24"/>
        </w:rPr>
        <w:t xml:space="preserve"> определяется с учетом его особых образовательных потребностей на основе рекомендаций ПМПК, индивидуальной программы реабилитации</w:t>
      </w:r>
      <w:r w:rsidR="005459EB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4410" w:rsidRDefault="00974410" w:rsidP="00FF51B0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5459EB">
        <w:rPr>
          <w:rFonts w:ascii="Times New Roman" w:hAnsi="Times New Roman" w:cs="Times New Roman"/>
          <w:b/>
          <w:color w:val="auto"/>
          <w:kern w:val="2"/>
          <w:sz w:val="24"/>
          <w:szCs w:val="24"/>
        </w:rPr>
        <w:t>Целью программы</w:t>
      </w:r>
      <w:r>
        <w:rPr>
          <w:rFonts w:ascii="Times New Roman" w:hAnsi="Times New Roman" w:cs="Times New Roman"/>
          <w:color w:val="auto"/>
          <w:kern w:val="2"/>
          <w:sz w:val="24"/>
          <w:szCs w:val="24"/>
        </w:rPr>
        <w:t xml:space="preserve"> коррекционной работы в соответствии с требованиями ФГОС НОО обучающихся с ОВЗ выступает создание системы комплексной помощи обучающимся с ЗПР в освоении АООП НОО, коррекция недостатков в физическом и (или) психическом и речевом развитии обучающихся, их социальная адаптация.</w:t>
      </w:r>
    </w:p>
    <w:p w:rsidR="00974410" w:rsidRDefault="00974410" w:rsidP="00FF51B0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Направления и содержание программы коррекционной работы осуществляются во внеурочное время в объеме не менее 5 часов. Объем и содержание определяются в зависимости от образовательных потребностей обучающихся.</w:t>
      </w:r>
    </w:p>
    <w:p w:rsidR="00974410" w:rsidRDefault="00974410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коррекционной работы обеспечивает:</w:t>
      </w:r>
    </w:p>
    <w:p w:rsidR="00974410" w:rsidRDefault="00974410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особых образовательных потребностей, обучающихся с ЗПР, обусловленных недостатками в их физическом и (или) психическом развитии;</w:t>
      </w:r>
    </w:p>
    <w:p w:rsidR="00974410" w:rsidRDefault="00974410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адекватных условий для реализации особых образовательных потребностей обучающихся с ЗПР;</w:t>
      </w:r>
    </w:p>
    <w:p w:rsidR="00974410" w:rsidRDefault="00974410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индивидуально-ориентированного психолого-медико-педагогического сопровождения обучающихся с ЗПР с учетом их особых образовательных потребностей;</w:t>
      </w:r>
    </w:p>
    <w:p w:rsidR="00974410" w:rsidRDefault="00974410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помощи в освоении обучающимися с ЗПР;</w:t>
      </w:r>
    </w:p>
    <w:p w:rsidR="00974410" w:rsidRDefault="00974410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развития коммуникации, социальных и бытовых навыков, адекватного учебного поведения, взаимодействия со взрослыми и детьми, формированию представлений об окружающем мире и собственных возможностях.</w:t>
      </w:r>
    </w:p>
    <w:p w:rsidR="00974410" w:rsidRDefault="00974410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коррекционной работы </w:t>
      </w:r>
      <w:r w:rsidR="005459EB">
        <w:rPr>
          <w:rFonts w:ascii="Times New Roman" w:hAnsi="Times New Roman" w:cs="Times New Roman"/>
          <w:sz w:val="24"/>
          <w:szCs w:val="24"/>
        </w:rPr>
        <w:t>содержит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74410" w:rsidRDefault="00974410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перечень, содержание и план реализации коррекционно-развивающих занятий, обеспечивающих удовлетворение особых образовательных потребностей, обучающихся с ЗПР, и освоение ими АООП НОО;</w:t>
      </w:r>
    </w:p>
    <w:p w:rsidR="00974410" w:rsidRDefault="00974410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систему комплексного психолого-медико-педагогического и социального сопровождения обучающихся с ЗПР в условиях образовательного процесса, включающего психолого-медико-педагогическое обследование обучающихся с целью выявления особых образовательных потребностей обучающихся, мониторинг динамики развития и успешности в освоении АООП НОО</w:t>
      </w:r>
      <w:r>
        <w:rPr>
          <w:rFonts w:ascii="Times New Roman" w:hAnsi="Times New Roman" w:cs="Times New Roman"/>
          <w:sz w:val="24"/>
          <w:szCs w:val="24"/>
        </w:rPr>
        <w:t>, корректировку коррекционных мероприятий;</w:t>
      </w:r>
    </w:p>
    <w:p w:rsidR="00974410" w:rsidRDefault="00974410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механизм взаимодействия в разработке и реализации коррекционных мероприятий педагогов, специалистов в области коррекционной педагогики и психологии, медицинских работников организации и других организаций, специализирующихся в области семьи и других институтов общества, который должен обеспечиваться в единстве урочной, внеурочной и внешкольной деятельности;</w:t>
      </w:r>
    </w:p>
    <w:p w:rsidR="00974410" w:rsidRDefault="00974410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результаты коррекционной работы.</w:t>
      </w:r>
    </w:p>
    <w:p w:rsidR="00974410" w:rsidRDefault="00974410" w:rsidP="00FF51B0">
      <w:pPr>
        <w:pStyle w:val="af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Программа коррекционной работы </w:t>
      </w:r>
      <w:r w:rsidR="005459EB">
        <w:rPr>
          <w:rFonts w:ascii="Times New Roman" w:hAnsi="Times New Roman"/>
          <w:color w:val="auto"/>
          <w:sz w:val="24"/>
          <w:szCs w:val="24"/>
        </w:rPr>
        <w:t>включает</w:t>
      </w: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 в себя взаимосвязанные на</w:t>
      </w:r>
      <w:r>
        <w:rPr>
          <w:rFonts w:ascii="Times New Roman" w:hAnsi="Times New Roman"/>
          <w:color w:val="auto"/>
          <w:sz w:val="24"/>
          <w:szCs w:val="24"/>
        </w:rPr>
        <w:t>правления, отражающие её основное содержание:</w:t>
      </w:r>
    </w:p>
    <w:p w:rsidR="00974410" w:rsidRDefault="00974410" w:rsidP="00FF51B0">
      <w:pPr>
        <w:pStyle w:val="21"/>
        <w:numPr>
          <w:ilvl w:val="0"/>
          <w:numId w:val="39"/>
        </w:numPr>
        <w:spacing w:line="240" w:lineRule="auto"/>
        <w:rPr>
          <w:sz w:val="24"/>
        </w:rPr>
      </w:pPr>
      <w:r>
        <w:rPr>
          <w:iCs/>
          <w:spacing w:val="2"/>
          <w:sz w:val="24"/>
        </w:rPr>
        <w:t>диагностическая работа,</w:t>
      </w:r>
      <w:r>
        <w:rPr>
          <w:spacing w:val="2"/>
          <w:sz w:val="24"/>
        </w:rPr>
        <w:t xml:space="preserve"> обеспечивающая </w:t>
      </w:r>
      <w:r>
        <w:rPr>
          <w:sz w:val="24"/>
        </w:rPr>
        <w:t>проведение комплексного обследования обучающихся с ЗПР и подготовку ре</w:t>
      </w:r>
      <w:r>
        <w:rPr>
          <w:spacing w:val="2"/>
          <w:sz w:val="24"/>
        </w:rPr>
        <w:t xml:space="preserve">комендаций по оказанию им </w:t>
      </w:r>
      <w:proofErr w:type="spellStart"/>
      <w:r>
        <w:rPr>
          <w:spacing w:val="2"/>
          <w:sz w:val="24"/>
        </w:rPr>
        <w:t>психолого</w:t>
      </w:r>
      <w:r>
        <w:rPr>
          <w:spacing w:val="2"/>
          <w:sz w:val="24"/>
        </w:rPr>
        <w:softHyphen/>
        <w:t>медико</w:t>
      </w:r>
      <w:r w:rsidR="005459EB">
        <w:rPr>
          <w:spacing w:val="2"/>
          <w:sz w:val="24"/>
        </w:rPr>
        <w:t>-</w:t>
      </w:r>
      <w:r>
        <w:rPr>
          <w:spacing w:val="2"/>
          <w:sz w:val="24"/>
        </w:rPr>
        <w:softHyphen/>
        <w:t>педагогиче</w:t>
      </w:r>
      <w:r>
        <w:rPr>
          <w:sz w:val="24"/>
        </w:rPr>
        <w:t>ской</w:t>
      </w:r>
      <w:proofErr w:type="spellEnd"/>
      <w:r>
        <w:rPr>
          <w:sz w:val="24"/>
        </w:rPr>
        <w:t xml:space="preserve"> помощи;</w:t>
      </w:r>
    </w:p>
    <w:p w:rsidR="00974410" w:rsidRDefault="00974410" w:rsidP="00FF51B0">
      <w:pPr>
        <w:pStyle w:val="21"/>
        <w:numPr>
          <w:ilvl w:val="0"/>
          <w:numId w:val="39"/>
        </w:numPr>
        <w:spacing w:line="240" w:lineRule="auto"/>
        <w:rPr>
          <w:sz w:val="24"/>
        </w:rPr>
      </w:pPr>
      <w:r>
        <w:rPr>
          <w:iCs/>
          <w:sz w:val="24"/>
        </w:rPr>
        <w:t>коррекционно</w:t>
      </w:r>
      <w:r w:rsidR="005459EB">
        <w:rPr>
          <w:iCs/>
          <w:sz w:val="24"/>
        </w:rPr>
        <w:t>-</w:t>
      </w:r>
      <w:r>
        <w:rPr>
          <w:iCs/>
          <w:sz w:val="24"/>
        </w:rPr>
        <w:softHyphen/>
        <w:t>развивающая работа,</w:t>
      </w:r>
      <w:r>
        <w:rPr>
          <w:sz w:val="24"/>
        </w:rPr>
        <w:t xml:space="preserve"> обеспечивающая своевременную специализированную помощь в освоении содержания образования и коррекцию недостатков в психофизическом развитии обучающихся с ЗПР; </w:t>
      </w:r>
    </w:p>
    <w:p w:rsidR="00974410" w:rsidRDefault="00974410" w:rsidP="00FF51B0">
      <w:pPr>
        <w:pStyle w:val="21"/>
        <w:numPr>
          <w:ilvl w:val="0"/>
          <w:numId w:val="39"/>
        </w:numPr>
        <w:spacing w:line="240" w:lineRule="auto"/>
        <w:rPr>
          <w:spacing w:val="-2"/>
          <w:sz w:val="24"/>
        </w:rPr>
      </w:pPr>
      <w:r>
        <w:rPr>
          <w:iCs/>
          <w:spacing w:val="2"/>
          <w:sz w:val="24"/>
        </w:rPr>
        <w:t>консультативная работа,</w:t>
      </w:r>
      <w:r>
        <w:rPr>
          <w:spacing w:val="2"/>
          <w:sz w:val="24"/>
        </w:rPr>
        <w:t xml:space="preserve"> обеспечивающая непрерывность специального сопровождения обучающихся с ЗПР и их семей по вопросам реализации </w:t>
      </w:r>
      <w:r>
        <w:rPr>
          <w:sz w:val="24"/>
        </w:rPr>
        <w:t>дифференцированных психолого</w:t>
      </w:r>
      <w:r>
        <w:rPr>
          <w:sz w:val="24"/>
        </w:rPr>
        <w:softHyphen/>
      </w:r>
      <w:r w:rsidR="000B49AD">
        <w:rPr>
          <w:sz w:val="24"/>
        </w:rPr>
        <w:t>-</w:t>
      </w:r>
      <w:r>
        <w:rPr>
          <w:sz w:val="24"/>
        </w:rPr>
        <w:t>педагогических условий об</w:t>
      </w:r>
      <w:r>
        <w:rPr>
          <w:spacing w:val="-2"/>
          <w:sz w:val="24"/>
        </w:rPr>
        <w:t>учения, воспитания, коррекции, развития и социализации;</w:t>
      </w:r>
    </w:p>
    <w:p w:rsidR="00974410" w:rsidRDefault="00974410" w:rsidP="00FF51B0">
      <w:pPr>
        <w:pStyle w:val="21"/>
        <w:numPr>
          <w:ilvl w:val="0"/>
          <w:numId w:val="39"/>
        </w:numPr>
        <w:spacing w:line="240" w:lineRule="auto"/>
        <w:rPr>
          <w:sz w:val="24"/>
        </w:rPr>
      </w:pPr>
      <w:r>
        <w:rPr>
          <w:iCs/>
          <w:spacing w:val="2"/>
          <w:sz w:val="24"/>
        </w:rPr>
        <w:lastRenderedPageBreak/>
        <w:t>информационно</w:t>
      </w:r>
      <w:r w:rsidR="000B49AD">
        <w:rPr>
          <w:iCs/>
          <w:spacing w:val="2"/>
          <w:sz w:val="24"/>
        </w:rPr>
        <w:t>-</w:t>
      </w:r>
      <w:r>
        <w:rPr>
          <w:iCs/>
          <w:spacing w:val="2"/>
          <w:sz w:val="24"/>
        </w:rPr>
        <w:softHyphen/>
        <w:t>просветительская работа,</w:t>
      </w:r>
      <w:r>
        <w:rPr>
          <w:spacing w:val="2"/>
          <w:sz w:val="24"/>
        </w:rPr>
        <w:t xml:space="preserve"> направленная на разъяснительную деятельность по вопросам, связанным </w:t>
      </w:r>
      <w:r>
        <w:rPr>
          <w:sz w:val="24"/>
        </w:rPr>
        <w:t>с особенностями образовательного процесса для обучающихся с ЗПР, со всеми участниками образовательных отношений — обучающимися, их родителями (законными представителями), педагогическими работниками.</w:t>
      </w:r>
    </w:p>
    <w:p w:rsidR="00974410" w:rsidRDefault="00974410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Коррекционная работа </w:t>
      </w:r>
      <w:r w:rsidR="005459EB">
        <w:rPr>
          <w:rFonts w:ascii="Times New Roman" w:hAnsi="Times New Roman" w:cs="Times New Roman"/>
          <w:sz w:val="24"/>
          <w:szCs w:val="24"/>
        </w:rPr>
        <w:t>включает</w:t>
      </w:r>
      <w:r>
        <w:rPr>
          <w:rFonts w:ascii="Times New Roman" w:hAnsi="Times New Roman" w:cs="Times New Roman"/>
          <w:sz w:val="24"/>
          <w:szCs w:val="24"/>
        </w:rPr>
        <w:t xml:space="preserve"> систематическое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педагогическое наблюдение в учебной и внеурочной деятельности, разработку и реализацию индивидуального маршрута комплексного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педагогического сопровождения каждого обучающегося с ЗПР на основе психолого-педагогической характеристики, составленной по результатам изучения его особенностей и возможностей развития, выявления трудностей в овладении содержанием начального общего образования, особенностей личностного развития, межличностного взаимодействия с детьми и взрослыми и др.</w:t>
      </w:r>
    </w:p>
    <w:p w:rsidR="00974410" w:rsidRDefault="00974410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направлениями в коррекционной работе являются: коррекционная помощь в овладении базовым содержанием обучения; развитие эмоционально-личностной сферы и коррекция ее недостатков; развитие познавательной деятельности и целенаправленное формирование высших психических функций; развитие зрительно-моторной координации; формирование произвольной регуляции деятельности и поведения; коррекция нарушений устной и письменной речи; обеспечение ребенку успеха в различных видах деятельности с целью предупреждения негативного отношения к учёбе, ситуации школьного обучения в целом, повышения мотивации к школьному обучению.</w:t>
      </w:r>
    </w:p>
    <w:p w:rsidR="00974410" w:rsidRDefault="00974410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Коррекционная работа осуществляется в ходе всего учебно-образовательного процесса, при изучении предметов учебного плана и на специальных коррекционно-развивающих занятиях,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НОО.</w:t>
      </w:r>
    </w:p>
    <w:p w:rsidR="00974410" w:rsidRDefault="00974410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возникновении трудностей в освоении обучающимся с ЗПР содержания АООП НОО педагоги, осуществляющие психолого-педагогическое сопровождение, должны оперативно дополнить структуру программы коррекционной работы соответствующим направлением работы, которое будет сохранять свою актуальность до момента преодоления возникших затруднений. В случае нарастания значительных стойких затруднений в обучении, взаимодействии с учителями и обучающимися школы (класса) обучающийся с ЗПР направляется на комплексное психолого-медико-педагогическое обследование с целью выработки рекомендаций по его дальнейшему обучению.</w:t>
      </w:r>
    </w:p>
    <w:p w:rsidR="00974410" w:rsidRDefault="00974410" w:rsidP="00FF51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механизмами реализации программы коррекционной работы являются:</w:t>
      </w:r>
    </w:p>
    <w:p w:rsidR="00974410" w:rsidRDefault="00974410" w:rsidP="00FF51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оптимально выстроенное взаимодействие специалистов образовательной организации, обеспечивающее системное сопровождение обучающихся специалистами различного профиля;</w:t>
      </w:r>
    </w:p>
    <w:p w:rsidR="00974410" w:rsidRDefault="00974410" w:rsidP="00FF51B0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социальное партнёрство, предполагающее профессиональное взаимодействие образовательной организации с внешними ресурсами (организациями различных ведомств, общественными организациями и другими институтами общества).</w:t>
      </w:r>
    </w:p>
    <w:p w:rsidR="00974410" w:rsidRDefault="00974410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iCs/>
          <w:sz w:val="24"/>
          <w:szCs w:val="24"/>
        </w:rPr>
        <w:t>сихолого-педагогическое сопровождение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с ЗПР осуществляют специалисты: логопед, педагог-психолог, имеющий соответствующую профильную подготовку, социальный педагог, учитель. Программу коррекционной работы может осуществлять специалист, работающий в иной организации (центрах психолого-педагогической, медицинской и социальной помощи, ПМПК и других).</w:t>
      </w:r>
    </w:p>
    <w:p w:rsidR="00974410" w:rsidRDefault="00974410" w:rsidP="00FF51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коррекционной работы может предусматривать вариативные формы специального сопровождения обучающихся с ЗПР. Варьироваться могут содержание, организационные формы работы, степень участия специалистов сопровождения, что способствует реализации и развитию больших потенциальных возможностей, обучающихся с ЗПР и удовлетворению их особых образовательных потребностей.</w:t>
      </w:r>
    </w:p>
    <w:p w:rsidR="00974410" w:rsidRDefault="00974410" w:rsidP="00FF51B0">
      <w:pPr>
        <w:widowControl w:val="0"/>
        <w:spacing w:after="0" w:line="240" w:lineRule="auto"/>
        <w:ind w:left="20" w:firstLine="700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lastRenderedPageBreak/>
        <w:t>Принципы коррекционной работы:</w:t>
      </w:r>
    </w:p>
    <w:p w:rsidR="00974410" w:rsidRDefault="00974410" w:rsidP="00FF51B0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Принцип приоритетности интересов обучающегося определяет отно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шение работников организации, которые призваны оказывать каждому обу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чающемуся помощь в развитии с учетом его индивидуальных образователь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ных потребностей.</w:t>
      </w:r>
    </w:p>
    <w:p w:rsidR="00974410" w:rsidRDefault="00974410" w:rsidP="00FF51B0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Принцип системности - обеспечивает единство всех элементов кор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рекционно-воспитательной работы: цели и задач, направлений осуществле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ния и содержания, форм, методов и приемов организации, взаимодействия участников.</w:t>
      </w:r>
    </w:p>
    <w:p w:rsidR="00974410" w:rsidRDefault="00974410" w:rsidP="00FF51B0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нци</w:t>
      </w:r>
      <w:r>
        <w:rPr>
          <w:rFonts w:ascii="Times New Roman" w:eastAsia="Times New Roman" w:hAnsi="Times New Roman" w:cs="Times New Roman"/>
          <w:sz w:val="24"/>
          <w:szCs w:val="24"/>
        </w:rPr>
        <w:t>п непрерывности обеспечивает проведение коррекционной ра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боты на всем протяжении обучения школьников с учетом изменений в их личности.</w:t>
      </w:r>
    </w:p>
    <w:p w:rsidR="00974410" w:rsidRDefault="00974410" w:rsidP="00FF51B0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Принцип вариативности предполагает создание вариативных про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грамм коррекционной работы с обучающимся с учетом их особых образова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тельных потребностей и возможностей психофизического развития.</w:t>
      </w:r>
    </w:p>
    <w:p w:rsidR="00974410" w:rsidRDefault="00974410" w:rsidP="00FF51B0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Принцип единства психолого-педагогических и медицинских средств, обеспечивающий взаимодействие специалистов психолого-педагогического и медицинского блока в деятельности по комплексному решению задач кор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рекционно-воспитательной работы.</w:t>
      </w:r>
    </w:p>
    <w:p w:rsidR="00974410" w:rsidRDefault="00974410" w:rsidP="00FF51B0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Принцип сотрудничества с семьей основан на признании семьи как важного участника коррекционной работы, оказывающего существенное влияние на процесс развития ребенка и успешность его интеграции в обще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ство.</w:t>
      </w:r>
    </w:p>
    <w:p w:rsidR="00974410" w:rsidRDefault="00974410" w:rsidP="00FF51B0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Коррекционная работа с обучающимися с ЗПР осуществляется в ходе всего учебно-образовательного процесса:</w:t>
      </w:r>
    </w:p>
    <w:p w:rsidR="00974410" w:rsidRDefault="00974410" w:rsidP="00FF51B0">
      <w:pPr>
        <w:widowControl w:val="0"/>
        <w:numPr>
          <w:ilvl w:val="0"/>
          <w:numId w:val="40"/>
        </w:numPr>
        <w:tabs>
          <w:tab w:val="left" w:pos="939"/>
        </w:tabs>
        <w:spacing w:after="0" w:line="322" w:lineRule="exact"/>
        <w:ind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через содержание и организацию образовательного процесса (инди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видуальный и дифференцированный подход, несколько сниженный темп обучения, структурная упрощенность содержания, повторность в обучении, активность и сознательность в обучении);</w:t>
      </w:r>
    </w:p>
    <w:p w:rsidR="00974410" w:rsidRDefault="00974410" w:rsidP="00FF51B0">
      <w:pPr>
        <w:widowControl w:val="0"/>
        <w:numPr>
          <w:ilvl w:val="0"/>
          <w:numId w:val="40"/>
        </w:numPr>
        <w:tabs>
          <w:tab w:val="left" w:pos="939"/>
        </w:tabs>
        <w:spacing w:after="0" w:line="322" w:lineRule="exact"/>
        <w:ind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рамках внеурочной деятельности в форме специально организован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ных индивидуальных и групповых занятий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психокоррекционные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логопе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дические занятия);</w:t>
      </w:r>
    </w:p>
    <w:p w:rsidR="00974410" w:rsidRDefault="00974410" w:rsidP="00FF51B0">
      <w:pPr>
        <w:widowControl w:val="0"/>
        <w:numPr>
          <w:ilvl w:val="0"/>
          <w:numId w:val="40"/>
        </w:numPr>
        <w:tabs>
          <w:tab w:val="left" w:pos="939"/>
        </w:tabs>
        <w:spacing w:after="0" w:line="322" w:lineRule="exact"/>
        <w:ind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рамках психологического и социально-педагогического сопровож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дения обучающихся.</w:t>
      </w:r>
    </w:p>
    <w:p w:rsidR="00974410" w:rsidRDefault="00974410" w:rsidP="00FF51B0">
      <w:pPr>
        <w:widowControl w:val="0"/>
        <w:spacing w:after="0" w:line="240" w:lineRule="auto"/>
        <w:ind w:right="23"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коррекционной работы содержит: цель, задачи, программы коррекционных курсов, систему комплексного психолого- медико-педагогического обследования обучающихся, основные направления (диагностическое, коррекционно-развивающее, консультативное, информа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ционно-просветительское), описание специальных условий обучения и вос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питания обучающихся с ЗПР, планируемые результаты освоения программы коррекционной работы, механизмы реализации программы.</w:t>
      </w:r>
    </w:p>
    <w:p w:rsidR="00974410" w:rsidRDefault="00974410" w:rsidP="00FF51B0">
      <w:pPr>
        <w:widowControl w:val="0"/>
        <w:spacing w:after="0" w:line="240" w:lineRule="auto"/>
        <w:ind w:right="23"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Программы коррекционных предметов (курсов)</w:t>
      </w:r>
    </w:p>
    <w:p w:rsidR="00974410" w:rsidRDefault="00974410" w:rsidP="00FF51B0">
      <w:pPr>
        <w:widowControl w:val="0"/>
        <w:tabs>
          <w:tab w:val="left" w:pos="7368"/>
        </w:tabs>
        <w:spacing w:after="0" w:line="240" w:lineRule="auto"/>
        <w:ind w:right="23"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Содержание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коррекционно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развивающей области представлено сле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дующими обязательными коррекционными курсами: «Коррекционно-развивающие занятия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психокоррекционные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)» (фронталь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ные и/или индивидуальные занятия).</w:t>
      </w:r>
    </w:p>
    <w:p w:rsidR="00974410" w:rsidRDefault="00974410" w:rsidP="00FF51B0">
      <w:pPr>
        <w:widowControl w:val="0"/>
        <w:spacing w:after="0" w:line="322" w:lineRule="exact"/>
        <w:ind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Коррекционный курс «Коррекционно-развивающие занятия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психокоррекционные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)».</w:t>
      </w:r>
    </w:p>
    <w:p w:rsidR="00974410" w:rsidRDefault="00974410" w:rsidP="00FF51B0">
      <w:pPr>
        <w:widowControl w:val="0"/>
        <w:spacing w:after="0" w:line="322" w:lineRule="exact"/>
        <w:ind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Логопедическое сопровождение осуществляется с целью оказания по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мощи в освоении общеобразовательных программ.</w:t>
      </w:r>
    </w:p>
    <w:p w:rsidR="00974410" w:rsidRDefault="00974410" w:rsidP="00FF51B0">
      <w:pPr>
        <w:widowControl w:val="0"/>
        <w:spacing w:after="0" w:line="322" w:lineRule="exact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Основными задачами сопровождения является:</w:t>
      </w:r>
    </w:p>
    <w:p w:rsidR="00974410" w:rsidRDefault="00974410" w:rsidP="00FF51B0">
      <w:pPr>
        <w:widowControl w:val="0"/>
        <w:numPr>
          <w:ilvl w:val="0"/>
          <w:numId w:val="40"/>
        </w:numPr>
        <w:tabs>
          <w:tab w:val="left" w:pos="168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коррекция нарушений в развитии устной и письменной речи обучающихся;</w:t>
      </w:r>
    </w:p>
    <w:p w:rsidR="00974410" w:rsidRDefault="00974410" w:rsidP="00FF51B0">
      <w:pPr>
        <w:widowControl w:val="0"/>
        <w:numPr>
          <w:ilvl w:val="0"/>
          <w:numId w:val="40"/>
        </w:numPr>
        <w:tabs>
          <w:tab w:val="left" w:pos="168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своевременное предупреждение и преодоление трудностей в освоении обу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чающимися с ОВЗ общеобразовательных программ;</w:t>
      </w:r>
    </w:p>
    <w:p w:rsidR="00974410" w:rsidRDefault="00974410" w:rsidP="00FF51B0">
      <w:pPr>
        <w:widowControl w:val="0"/>
        <w:numPr>
          <w:ilvl w:val="0"/>
          <w:numId w:val="40"/>
        </w:numPr>
        <w:tabs>
          <w:tab w:val="left" w:pos="168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разъяснение специальных знаний по логопедии среди педагогов, родителей, обучающихся;</w:t>
      </w:r>
    </w:p>
    <w:p w:rsidR="00974410" w:rsidRDefault="00974410" w:rsidP="00FF51B0">
      <w:pPr>
        <w:widowControl w:val="0"/>
        <w:tabs>
          <w:tab w:val="right" w:pos="7915"/>
          <w:tab w:val="right" w:pos="9403"/>
        </w:tabs>
        <w:spacing w:after="0" w:line="322" w:lineRule="exact"/>
        <w:ind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Цель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логопедических занятий состоит в диагностике, коррекции и раз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витии всех сторон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речи(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фонетико-фонематической, лексико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- грамматической, синтаксической), связной речи.</w:t>
      </w:r>
    </w:p>
    <w:p w:rsidR="00974410" w:rsidRDefault="00974410" w:rsidP="00FF51B0">
      <w:pPr>
        <w:widowControl w:val="0"/>
        <w:spacing w:after="0" w:line="322" w:lineRule="exact"/>
        <w:ind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Основными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направлениями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логопедической работы является: диагностика и коррекция звукопроизношения (постановка, автоматиза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ция и дифференциация звуков речи);</w:t>
      </w:r>
    </w:p>
    <w:p w:rsidR="00974410" w:rsidRDefault="00974410" w:rsidP="00FF51B0">
      <w:pPr>
        <w:widowControl w:val="0"/>
        <w:spacing w:after="0" w:line="322" w:lineRule="exact"/>
        <w:ind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диагностика и коррекция лексической стороны речи (обогащение сло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варя, его расширение и уточнение);</w:t>
      </w:r>
    </w:p>
    <w:p w:rsidR="00974410" w:rsidRDefault="00974410" w:rsidP="00FF51B0">
      <w:pPr>
        <w:widowControl w:val="0"/>
        <w:spacing w:after="0" w:line="322" w:lineRule="exact"/>
        <w:ind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диагностика и коррекция грамматического строя речи (синтаксической структуры речевых высказываний, словоизменения и словообразования);</w:t>
      </w:r>
    </w:p>
    <w:p w:rsidR="00974410" w:rsidRDefault="00974410" w:rsidP="00FF51B0">
      <w:pPr>
        <w:widowControl w:val="0"/>
        <w:spacing w:after="0" w:line="322" w:lineRule="exact"/>
        <w:ind w:left="16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коррекция диалогической и формирование монологической форм речи, развитие коммуникативной функции речи (развитие навыков диалогической и монологической речи, формирование связной речи, повышение речевой мотивации, обогащение речевого опыта);</w:t>
      </w:r>
    </w:p>
    <w:p w:rsidR="00974410" w:rsidRDefault="00974410" w:rsidP="00FF51B0">
      <w:pPr>
        <w:widowControl w:val="0"/>
        <w:spacing w:after="0" w:line="322" w:lineRule="exact"/>
        <w:ind w:left="16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коррекция нарушений чтения и письма;</w:t>
      </w:r>
    </w:p>
    <w:p w:rsidR="00974410" w:rsidRDefault="00974410" w:rsidP="00FF51B0">
      <w:pPr>
        <w:widowControl w:val="0"/>
        <w:spacing w:after="0" w:line="322" w:lineRule="exact"/>
        <w:ind w:left="16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расширение представлений об окружающей действительности; развитие познавательной сферы (мышления, памяти, внимания и дру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гих познавательных процессов).</w:t>
      </w:r>
    </w:p>
    <w:p w:rsidR="00974410" w:rsidRDefault="00974410" w:rsidP="00FF51B0">
      <w:pPr>
        <w:widowControl w:val="0"/>
        <w:spacing w:after="0" w:line="322" w:lineRule="exact"/>
        <w:ind w:left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Коррекционную работу можно разделить на три этапа:</w:t>
      </w:r>
    </w:p>
    <w:p w:rsidR="00974410" w:rsidRDefault="00974410" w:rsidP="00FF51B0">
      <w:pPr>
        <w:widowControl w:val="0"/>
        <w:numPr>
          <w:ilvl w:val="0"/>
          <w:numId w:val="40"/>
        </w:numPr>
        <w:tabs>
          <w:tab w:val="left" w:pos="398"/>
        </w:tabs>
        <w:spacing w:after="0" w:line="322" w:lineRule="exact"/>
        <w:ind w:left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диагностический;</w:t>
      </w:r>
    </w:p>
    <w:p w:rsidR="00974410" w:rsidRDefault="00974410" w:rsidP="00FF51B0">
      <w:pPr>
        <w:widowControl w:val="0"/>
        <w:numPr>
          <w:ilvl w:val="0"/>
          <w:numId w:val="40"/>
        </w:numPr>
        <w:tabs>
          <w:tab w:val="left" w:pos="398"/>
        </w:tabs>
        <w:spacing w:after="0" w:line="322" w:lineRule="exact"/>
        <w:ind w:left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коррекционно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развивающий;</w:t>
      </w:r>
    </w:p>
    <w:p w:rsidR="00974410" w:rsidRDefault="00974410" w:rsidP="00FF51B0">
      <w:pPr>
        <w:widowControl w:val="0"/>
        <w:numPr>
          <w:ilvl w:val="0"/>
          <w:numId w:val="40"/>
        </w:numPr>
        <w:tabs>
          <w:tab w:val="left" w:pos="398"/>
        </w:tabs>
        <w:spacing w:after="0" w:line="322" w:lineRule="exact"/>
        <w:ind w:left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профилактический;</w:t>
      </w:r>
    </w:p>
    <w:p w:rsidR="00974410" w:rsidRDefault="00974410" w:rsidP="00FF51B0">
      <w:pPr>
        <w:widowControl w:val="0"/>
        <w:numPr>
          <w:ilvl w:val="0"/>
          <w:numId w:val="41"/>
        </w:numPr>
        <w:tabs>
          <w:tab w:val="left" w:pos="398"/>
        </w:tabs>
        <w:spacing w:after="0" w:line="322" w:lineRule="exact"/>
        <w:ind w:left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Диагностика - обследование состояния устной и письменной речи обу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чающихся. Основные задачи диагностики:</w:t>
      </w:r>
    </w:p>
    <w:p w:rsidR="00974410" w:rsidRDefault="00974410" w:rsidP="00FF51B0">
      <w:pPr>
        <w:widowControl w:val="0"/>
        <w:numPr>
          <w:ilvl w:val="0"/>
          <w:numId w:val="42"/>
        </w:numPr>
        <w:tabs>
          <w:tab w:val="left" w:pos="398"/>
        </w:tabs>
        <w:spacing w:after="0" w:line="336" w:lineRule="exact"/>
        <w:ind w:left="440" w:hanging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выявление отклонений в развитии устной и письменной речи обучающих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ся;</w:t>
      </w:r>
    </w:p>
    <w:p w:rsidR="00974410" w:rsidRDefault="00974410" w:rsidP="00FF51B0">
      <w:pPr>
        <w:widowControl w:val="0"/>
        <w:numPr>
          <w:ilvl w:val="0"/>
          <w:numId w:val="42"/>
        </w:numPr>
        <w:tabs>
          <w:tab w:val="left" w:pos="398"/>
        </w:tabs>
        <w:spacing w:after="0" w:line="317" w:lineRule="exact"/>
        <w:ind w:left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составление программ коррекционной работы;</w:t>
      </w:r>
    </w:p>
    <w:p w:rsidR="00974410" w:rsidRDefault="00974410" w:rsidP="00FF51B0">
      <w:pPr>
        <w:widowControl w:val="0"/>
        <w:spacing w:after="0" w:line="240" w:lineRule="auto"/>
        <w:ind w:left="15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Цель диагностики: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определить уровень общего речевого развития каждого ребёнка с целью выработки форм и методов организации специальной кор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рекционной работы. В качестве инструментария диагностики речевого разви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тия использовались: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74410" w:rsidRDefault="00974410" w:rsidP="00FF51B0">
      <w:pPr>
        <w:widowControl w:val="0"/>
        <w:spacing w:after="0" w:line="240" w:lineRule="auto"/>
        <w:ind w:left="15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Ожидаемые результаты:</w:t>
      </w:r>
    </w:p>
    <w:p w:rsidR="00974410" w:rsidRDefault="00974410" w:rsidP="00FF51B0">
      <w:pPr>
        <w:widowControl w:val="0"/>
        <w:numPr>
          <w:ilvl w:val="0"/>
          <w:numId w:val="40"/>
        </w:numPr>
        <w:tabs>
          <w:tab w:val="left" w:pos="330"/>
        </w:tabs>
        <w:spacing w:after="0" w:line="322" w:lineRule="exact"/>
        <w:ind w:left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планирование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коррекционно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развивающей работы с детьми;</w:t>
      </w:r>
    </w:p>
    <w:p w:rsidR="00974410" w:rsidRDefault="00974410" w:rsidP="00FF51B0">
      <w:pPr>
        <w:widowControl w:val="0"/>
        <w:numPr>
          <w:ilvl w:val="0"/>
          <w:numId w:val="40"/>
        </w:numPr>
        <w:tabs>
          <w:tab w:val="left" w:pos="330"/>
        </w:tabs>
        <w:spacing w:after="0" w:line="322" w:lineRule="exact"/>
        <w:ind w:left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составление рекомендаций для родителей и учителей;</w:t>
      </w:r>
    </w:p>
    <w:p w:rsidR="00974410" w:rsidRDefault="00974410" w:rsidP="00FF51B0">
      <w:pPr>
        <w:widowControl w:val="0"/>
        <w:spacing w:after="0" w:line="322" w:lineRule="exact"/>
        <w:ind w:left="16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Коррекционная работа с детьми с ОВЗ направлена на преодо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ление у них речевых и психофизических нарушений путём проведения инди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видуальных, подгрупповых и фронтальных </w:t>
      </w:r>
      <w:r w:rsidRPr="00F200BE">
        <w:rPr>
          <w:rFonts w:ascii="Times New Roman" w:eastAsia="Times New Roman" w:hAnsi="Times New Roman" w:cs="Times New Roman"/>
          <w:b/>
          <w:sz w:val="24"/>
          <w:szCs w:val="24"/>
        </w:rPr>
        <w:t>логопедических занятий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4410" w:rsidRDefault="00974410" w:rsidP="00FF51B0">
      <w:pPr>
        <w:widowControl w:val="0"/>
        <w:spacing w:after="0" w:line="322" w:lineRule="exact"/>
        <w:ind w:left="160" w:right="2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Цель программы: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проводить коррекционное обучение с детьми с ОВЗ, обучающихся по адаптированным программам, предупредить и скорректиро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вать недостатки устной и письменной речи с целью успешного освоения школьной программы. Для достижения цели каждое занятие подчинено сле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дующим требованиям:</w:t>
      </w:r>
    </w:p>
    <w:p w:rsidR="00974410" w:rsidRDefault="00974410" w:rsidP="00FF51B0">
      <w:pPr>
        <w:widowControl w:val="0"/>
        <w:numPr>
          <w:ilvl w:val="0"/>
          <w:numId w:val="40"/>
        </w:numPr>
        <w:tabs>
          <w:tab w:val="left" w:pos="330"/>
        </w:tabs>
        <w:spacing w:after="0" w:line="322" w:lineRule="exact"/>
        <w:ind w:left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всесторонне развивать личность учащегося;</w:t>
      </w:r>
    </w:p>
    <w:p w:rsidR="00974410" w:rsidRDefault="00974410" w:rsidP="00FF51B0">
      <w:pPr>
        <w:widowControl w:val="0"/>
        <w:numPr>
          <w:ilvl w:val="0"/>
          <w:numId w:val="40"/>
        </w:numPr>
        <w:tabs>
          <w:tab w:val="left" w:pos="330"/>
        </w:tabs>
        <w:spacing w:after="0" w:line="322" w:lineRule="exact"/>
        <w:ind w:left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обучение должно носить воспитывающий характер;</w:t>
      </w:r>
    </w:p>
    <w:p w:rsidR="00974410" w:rsidRDefault="00974410" w:rsidP="00FF51B0">
      <w:pPr>
        <w:widowControl w:val="0"/>
        <w:numPr>
          <w:ilvl w:val="0"/>
          <w:numId w:val="40"/>
        </w:numPr>
        <w:tabs>
          <w:tab w:val="left" w:pos="330"/>
        </w:tabs>
        <w:spacing w:after="0" w:line="322" w:lineRule="exact"/>
        <w:ind w:left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учитывать возрастные особенности детей;</w:t>
      </w:r>
    </w:p>
    <w:p w:rsidR="00974410" w:rsidRDefault="00974410" w:rsidP="00FF51B0">
      <w:pPr>
        <w:widowControl w:val="0"/>
        <w:numPr>
          <w:ilvl w:val="0"/>
          <w:numId w:val="40"/>
        </w:numPr>
        <w:tabs>
          <w:tab w:val="left" w:pos="330"/>
        </w:tabs>
        <w:spacing w:after="0" w:line="322" w:lineRule="exact"/>
        <w:ind w:left="16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учитывать структуру речевого дефекта и в соответствии с этим подбирать доступный материал;</w:t>
      </w:r>
    </w:p>
    <w:p w:rsidR="00974410" w:rsidRDefault="00974410" w:rsidP="00FF51B0">
      <w:pPr>
        <w:widowControl w:val="0"/>
        <w:numPr>
          <w:ilvl w:val="0"/>
          <w:numId w:val="40"/>
        </w:numPr>
        <w:tabs>
          <w:tab w:val="left" w:pos="330"/>
        </w:tabs>
        <w:spacing w:after="0" w:line="322" w:lineRule="exact"/>
        <w:ind w:left="16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предъявлять программные требования с учётом возможных специфических (речевых) ошибок;</w:t>
      </w:r>
    </w:p>
    <w:p w:rsidR="00974410" w:rsidRDefault="00974410" w:rsidP="00FF51B0">
      <w:pPr>
        <w:widowControl w:val="0"/>
        <w:spacing w:after="0" w:line="322" w:lineRule="exact"/>
        <w:ind w:left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Ожидаемые результаты:</w:t>
      </w:r>
    </w:p>
    <w:p w:rsidR="00974410" w:rsidRDefault="00974410" w:rsidP="00FF51B0">
      <w:pPr>
        <w:widowControl w:val="0"/>
        <w:numPr>
          <w:ilvl w:val="0"/>
          <w:numId w:val="40"/>
        </w:numPr>
        <w:tabs>
          <w:tab w:val="left" w:pos="330"/>
        </w:tabs>
        <w:spacing w:after="0" w:line="322" w:lineRule="exact"/>
        <w:ind w:left="16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реализация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коррекционно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развивающей программы по преодолению ре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чевых нарушений у детей с ОВЗ.</w:t>
      </w:r>
    </w:p>
    <w:p w:rsidR="00974410" w:rsidRDefault="00974410" w:rsidP="00FF51B0">
      <w:pPr>
        <w:widowControl w:val="0"/>
        <w:numPr>
          <w:ilvl w:val="0"/>
          <w:numId w:val="41"/>
        </w:numPr>
        <w:tabs>
          <w:tab w:val="left" w:pos="578"/>
        </w:tabs>
        <w:spacing w:after="0" w:line="322" w:lineRule="exact"/>
        <w:ind w:left="16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Профилактический - обеспечение комплексного подхода к коррекции не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достатков общего и речевого развития обучающихся.</w:t>
      </w:r>
    </w:p>
    <w:p w:rsidR="00974410" w:rsidRDefault="00974410" w:rsidP="00FF51B0">
      <w:pPr>
        <w:widowControl w:val="0"/>
        <w:spacing w:after="0" w:line="322" w:lineRule="exact"/>
        <w:ind w:left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Содержание и формы:</w:t>
      </w:r>
    </w:p>
    <w:p w:rsidR="00974410" w:rsidRDefault="00974410" w:rsidP="00FF51B0">
      <w:pPr>
        <w:widowControl w:val="0"/>
        <w:spacing w:after="0" w:line="240" w:lineRule="auto"/>
        <w:ind w:left="1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Консультативная работа:</w:t>
      </w:r>
    </w:p>
    <w:p w:rsidR="00974410" w:rsidRDefault="00974410" w:rsidP="00FF51B0">
      <w:pPr>
        <w:widowControl w:val="0"/>
        <w:numPr>
          <w:ilvl w:val="0"/>
          <w:numId w:val="42"/>
        </w:numPr>
        <w:tabs>
          <w:tab w:val="left" w:pos="870"/>
        </w:tabs>
        <w:spacing w:after="0" w:line="322" w:lineRule="exact"/>
        <w:ind w:left="880" w:right="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консультирование родителей и учителей по вопросам осуществления индивидуального подхода и эффективной помощи в обучении;</w:t>
      </w:r>
    </w:p>
    <w:p w:rsidR="00974410" w:rsidRDefault="00974410" w:rsidP="00FF51B0">
      <w:pPr>
        <w:widowControl w:val="0"/>
        <w:numPr>
          <w:ilvl w:val="0"/>
          <w:numId w:val="42"/>
        </w:numPr>
        <w:tabs>
          <w:tab w:val="left" w:pos="634"/>
        </w:tabs>
        <w:spacing w:after="0" w:line="322" w:lineRule="exact"/>
        <w:ind w:left="720" w:right="4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знакомство родителей с видами речевых нарушений, формами их про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явления, приёмами правильного речевого воспитания в семье, доступ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ными методами коррекции;</w:t>
      </w:r>
    </w:p>
    <w:p w:rsidR="00974410" w:rsidRDefault="00974410" w:rsidP="00FF51B0">
      <w:pPr>
        <w:widowControl w:val="0"/>
        <w:numPr>
          <w:ilvl w:val="0"/>
          <w:numId w:val="42"/>
        </w:numPr>
        <w:tabs>
          <w:tab w:val="left" w:pos="634"/>
        </w:tabs>
        <w:spacing w:after="0" w:line="322" w:lineRule="exact"/>
        <w:ind w:left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совместные занятия логопеда и родителей с ребёнком - логопатом;</w:t>
      </w:r>
    </w:p>
    <w:p w:rsidR="00974410" w:rsidRDefault="00974410" w:rsidP="00FF51B0">
      <w:pPr>
        <w:widowControl w:val="0"/>
        <w:numPr>
          <w:ilvl w:val="0"/>
          <w:numId w:val="42"/>
        </w:numPr>
        <w:tabs>
          <w:tab w:val="left" w:pos="634"/>
        </w:tabs>
        <w:spacing w:after="0" w:line="322" w:lineRule="exact"/>
        <w:ind w:left="720" w:right="4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подготовка рекомендаций по коррекции чтения и письма, развитию ак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тивного словаря;</w:t>
      </w:r>
    </w:p>
    <w:p w:rsidR="00974410" w:rsidRDefault="00974410" w:rsidP="00FF51B0">
      <w:pPr>
        <w:widowControl w:val="0"/>
        <w:spacing w:after="0" w:line="240" w:lineRule="auto"/>
        <w:ind w:left="4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Информационно - просветительская работа:</w:t>
      </w:r>
    </w:p>
    <w:p w:rsidR="00974410" w:rsidRDefault="00974410" w:rsidP="00FF51B0">
      <w:pPr>
        <w:widowControl w:val="0"/>
        <w:numPr>
          <w:ilvl w:val="0"/>
          <w:numId w:val="40"/>
        </w:numPr>
        <w:tabs>
          <w:tab w:val="left" w:pos="634"/>
        </w:tabs>
        <w:spacing w:after="0" w:line="322" w:lineRule="exact"/>
        <w:ind w:left="380"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участие в родительских собраниях по вопросам организации логопеди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ческих занятий;</w:t>
      </w:r>
    </w:p>
    <w:p w:rsidR="00974410" w:rsidRDefault="00974410" w:rsidP="00FF51B0">
      <w:pPr>
        <w:widowControl w:val="0"/>
        <w:numPr>
          <w:ilvl w:val="0"/>
          <w:numId w:val="40"/>
        </w:numPr>
        <w:tabs>
          <w:tab w:val="left" w:pos="634"/>
        </w:tabs>
        <w:spacing w:after="0" w:line="322" w:lineRule="exact"/>
        <w:ind w:left="380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анкетирование родителей с целью выявления запросов родителей и учё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та индивидуальных особенностей их детей;</w:t>
      </w:r>
    </w:p>
    <w:p w:rsidR="00974410" w:rsidRDefault="00974410" w:rsidP="00FF51B0">
      <w:pPr>
        <w:widowControl w:val="0"/>
        <w:numPr>
          <w:ilvl w:val="0"/>
          <w:numId w:val="40"/>
        </w:numPr>
        <w:tabs>
          <w:tab w:val="left" w:pos="634"/>
        </w:tabs>
        <w:spacing w:after="0" w:line="322" w:lineRule="exact"/>
        <w:ind w:left="380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оформление информационных стендов по вопросам коррекции речевых нарушений;</w:t>
      </w:r>
    </w:p>
    <w:p w:rsidR="00974410" w:rsidRDefault="00974410" w:rsidP="00FF51B0">
      <w:pPr>
        <w:widowControl w:val="0"/>
        <w:numPr>
          <w:ilvl w:val="0"/>
          <w:numId w:val="40"/>
        </w:numPr>
        <w:tabs>
          <w:tab w:val="left" w:pos="634"/>
        </w:tabs>
        <w:spacing w:after="0" w:line="322" w:lineRule="exact"/>
        <w:ind w:left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подготовка методических рекомендаций «Советы логопеда»;</w:t>
      </w:r>
    </w:p>
    <w:p w:rsidR="00974410" w:rsidRDefault="00974410" w:rsidP="00FF51B0">
      <w:pPr>
        <w:widowControl w:val="0"/>
        <w:spacing w:after="0" w:line="240" w:lineRule="auto"/>
        <w:ind w:left="4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Ожидаемые результаты:</w:t>
      </w:r>
    </w:p>
    <w:p w:rsidR="00974410" w:rsidRDefault="00974410" w:rsidP="00FF51B0">
      <w:pPr>
        <w:widowControl w:val="0"/>
        <w:numPr>
          <w:ilvl w:val="0"/>
          <w:numId w:val="40"/>
        </w:numPr>
        <w:tabs>
          <w:tab w:val="left" w:pos="202"/>
        </w:tabs>
        <w:spacing w:after="0" w:line="322" w:lineRule="exact"/>
        <w:ind w:left="40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контроль выполнения назначений медиков, беседы с родителями о позитив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ных результатах комплексного подхода к коррекции речевого недоразвития у детей с ОВЗ.</w:t>
      </w:r>
    </w:p>
    <w:p w:rsidR="00974410" w:rsidRDefault="00974410" w:rsidP="00FF51B0">
      <w:pPr>
        <w:widowControl w:val="0"/>
        <w:spacing w:after="0" w:line="240" w:lineRule="auto"/>
        <w:ind w:left="4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Специфика логопедической работы с учащимися с ОВЗ:</w:t>
      </w:r>
    </w:p>
    <w:p w:rsidR="00974410" w:rsidRDefault="00974410" w:rsidP="00FF51B0">
      <w:pPr>
        <w:widowControl w:val="0"/>
        <w:numPr>
          <w:ilvl w:val="0"/>
          <w:numId w:val="40"/>
        </w:numPr>
        <w:tabs>
          <w:tab w:val="left" w:pos="202"/>
        </w:tabs>
        <w:spacing w:after="0" w:line="322" w:lineRule="exact"/>
        <w:ind w:lef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над речевой системой в целом;</w:t>
      </w:r>
    </w:p>
    <w:p w:rsidR="00974410" w:rsidRDefault="00974410" w:rsidP="00FF51B0">
      <w:pPr>
        <w:widowControl w:val="0"/>
        <w:numPr>
          <w:ilvl w:val="0"/>
          <w:numId w:val="40"/>
        </w:numPr>
        <w:tabs>
          <w:tab w:val="left" w:pos="202"/>
        </w:tabs>
        <w:spacing w:after="0" w:line="322" w:lineRule="exact"/>
        <w:ind w:left="40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максимальное использование сохранных анализаторов (зрительный, слухо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вой, тактильный);</w:t>
      </w:r>
    </w:p>
    <w:p w:rsidR="00974410" w:rsidRDefault="00974410" w:rsidP="00FF51B0">
      <w:pPr>
        <w:widowControl w:val="0"/>
        <w:numPr>
          <w:ilvl w:val="0"/>
          <w:numId w:val="40"/>
        </w:numPr>
        <w:tabs>
          <w:tab w:val="left" w:pos="202"/>
        </w:tabs>
        <w:spacing w:after="0" w:line="322" w:lineRule="exact"/>
        <w:ind w:lef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дифференцированный подход;</w:t>
      </w:r>
    </w:p>
    <w:p w:rsidR="00974410" w:rsidRDefault="00974410" w:rsidP="00FF51B0">
      <w:pPr>
        <w:widowControl w:val="0"/>
        <w:numPr>
          <w:ilvl w:val="0"/>
          <w:numId w:val="40"/>
        </w:numPr>
        <w:tabs>
          <w:tab w:val="left" w:pos="202"/>
        </w:tabs>
        <w:spacing w:after="0" w:line="322" w:lineRule="exact"/>
        <w:ind w:lef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длительное закрепление исправленных речевых навыков;</w:t>
      </w:r>
    </w:p>
    <w:p w:rsidR="00974410" w:rsidRDefault="00974410" w:rsidP="00FF51B0">
      <w:pPr>
        <w:widowControl w:val="0"/>
        <w:numPr>
          <w:ilvl w:val="0"/>
          <w:numId w:val="40"/>
        </w:numPr>
        <w:tabs>
          <w:tab w:val="left" w:pos="202"/>
        </w:tabs>
        <w:spacing w:after="0" w:line="322" w:lineRule="exact"/>
        <w:ind w:lef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частый повтор упражнений с элементами новизны;</w:t>
      </w:r>
    </w:p>
    <w:p w:rsidR="00974410" w:rsidRDefault="00974410" w:rsidP="00FF51B0">
      <w:pPr>
        <w:widowControl w:val="0"/>
        <w:numPr>
          <w:ilvl w:val="0"/>
          <w:numId w:val="40"/>
        </w:numPr>
        <w:tabs>
          <w:tab w:val="left" w:pos="202"/>
        </w:tabs>
        <w:spacing w:after="0" w:line="322" w:lineRule="exact"/>
        <w:ind w:lef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частая смена деятельности;</w:t>
      </w:r>
    </w:p>
    <w:p w:rsidR="00974410" w:rsidRDefault="00974410" w:rsidP="00FF51B0">
      <w:pPr>
        <w:widowControl w:val="0"/>
        <w:numPr>
          <w:ilvl w:val="0"/>
          <w:numId w:val="40"/>
        </w:numPr>
        <w:tabs>
          <w:tab w:val="left" w:pos="202"/>
        </w:tabs>
        <w:spacing w:after="0" w:line="322" w:lineRule="exact"/>
        <w:ind w:lef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дозировка заданий и речевого материала (постепенное усложнение);</w:t>
      </w:r>
    </w:p>
    <w:p w:rsidR="00974410" w:rsidRDefault="00974410" w:rsidP="00FF51B0">
      <w:pPr>
        <w:widowControl w:val="0"/>
        <w:numPr>
          <w:ilvl w:val="0"/>
          <w:numId w:val="40"/>
        </w:numPr>
        <w:tabs>
          <w:tab w:val="left" w:pos="202"/>
        </w:tabs>
        <w:spacing w:after="0" w:line="322" w:lineRule="exact"/>
        <w:ind w:lef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конкретность и доступность заданий;</w:t>
      </w:r>
    </w:p>
    <w:p w:rsidR="00974410" w:rsidRDefault="00974410" w:rsidP="00FF51B0">
      <w:pPr>
        <w:widowControl w:val="0"/>
        <w:numPr>
          <w:ilvl w:val="0"/>
          <w:numId w:val="40"/>
        </w:numPr>
        <w:tabs>
          <w:tab w:val="left" w:pos="202"/>
        </w:tabs>
        <w:spacing w:after="0" w:line="322" w:lineRule="exact"/>
        <w:ind w:lef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умеренный темп работы;</w:t>
      </w:r>
    </w:p>
    <w:p w:rsidR="00974410" w:rsidRDefault="00974410" w:rsidP="00FF51B0">
      <w:pPr>
        <w:widowControl w:val="0"/>
        <w:numPr>
          <w:ilvl w:val="0"/>
          <w:numId w:val="40"/>
        </w:numPr>
        <w:tabs>
          <w:tab w:val="left" w:pos="202"/>
        </w:tabs>
        <w:spacing w:after="0" w:line="322" w:lineRule="exact"/>
        <w:ind w:lef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постоянное поддержание интереса к занятиям;</w:t>
      </w:r>
    </w:p>
    <w:p w:rsidR="00974410" w:rsidRDefault="00974410" w:rsidP="00FF51B0">
      <w:pPr>
        <w:keepNext/>
        <w:keepLines/>
        <w:widowControl w:val="0"/>
        <w:spacing w:after="0" w:line="322" w:lineRule="exact"/>
        <w:ind w:left="40" w:firstLine="70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bookmark25"/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Психокоррекционные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занятия</w:t>
      </w:r>
      <w:bookmarkEnd w:id="2"/>
    </w:p>
    <w:p w:rsidR="00974410" w:rsidRDefault="00974410" w:rsidP="00FF51B0">
      <w:pPr>
        <w:widowControl w:val="0"/>
        <w:spacing w:after="0" w:line="322" w:lineRule="exact"/>
        <w:ind w:left="40" w:right="4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Цель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психокорреционных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занятий заключается в применении разных форм взаимодействия с обучающимися, направленными на преодоление или ослабление проблем в психическом и личностном развитии, гармонизацию личности и межличностных отношений.</w:t>
      </w:r>
    </w:p>
    <w:p w:rsidR="00974410" w:rsidRDefault="00974410" w:rsidP="00FF51B0">
      <w:pPr>
        <w:widowControl w:val="0"/>
        <w:spacing w:after="0" w:line="322" w:lineRule="exact"/>
        <w:ind w:left="4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Основные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направления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работы:</w:t>
      </w:r>
    </w:p>
    <w:p w:rsidR="00974410" w:rsidRDefault="00974410" w:rsidP="00FF51B0">
      <w:pPr>
        <w:widowControl w:val="0"/>
        <w:spacing w:after="0" w:line="322" w:lineRule="exact"/>
        <w:ind w:left="40" w:right="4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диагностика и развитие познавательной сферы и целенаправленное развитие высших психических функций (активизация сенсорно перцептивной,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мнемической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мыслительной деятельности);</w:t>
      </w:r>
    </w:p>
    <w:p w:rsidR="00974410" w:rsidRDefault="00974410" w:rsidP="00FF51B0">
      <w:pPr>
        <w:widowControl w:val="0"/>
        <w:spacing w:after="0" w:line="322" w:lineRule="exact"/>
        <w:ind w:left="40" w:right="4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диагностика и развитие эмоционально-личностной сферы и коррекция ее недостатков (гармонизация психоэмоционального состояния, формирова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ние позитивного отношения к своему «Я», повышение уверенности в себе, развитие самостоятельности, формирование навыков самоконтроля);</w:t>
      </w:r>
    </w:p>
    <w:p w:rsidR="00974410" w:rsidRDefault="00974410" w:rsidP="00FF51B0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диагностика и развитие коммуникативной сферы и социальная инте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грации (развитие способности 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эмпатии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сопереживанию);</w:t>
      </w:r>
    </w:p>
    <w:p w:rsidR="00974410" w:rsidRDefault="00974410" w:rsidP="00FF51B0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продуктивных видов взаимодействия с окружающими (в семье, классе), повышение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социального статуса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 в коллективе, формирование и развитие навыков социального поведения;</w:t>
      </w:r>
    </w:p>
    <w:p w:rsidR="00974410" w:rsidRDefault="00974410" w:rsidP="00FF51B0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произвольной регуляции деятельности и поведения (развитие произвольной регуляции деятельности и поведения, формирование способности к планированию и контролю).</w:t>
      </w:r>
    </w:p>
    <w:p w:rsidR="00974410" w:rsidRDefault="00974410" w:rsidP="00FF51B0">
      <w:pPr>
        <w:keepNext/>
        <w:keepLines/>
        <w:widowControl w:val="0"/>
        <w:tabs>
          <w:tab w:val="left" w:pos="1446"/>
        </w:tabs>
        <w:spacing w:after="0" w:line="322" w:lineRule="exact"/>
        <w:ind w:right="42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bookmark27"/>
      <w:r>
        <w:rPr>
          <w:rFonts w:ascii="Times New Roman" w:eastAsia="Times New Roman" w:hAnsi="Times New Roman" w:cs="Times New Roman"/>
          <w:b/>
          <w:sz w:val="24"/>
          <w:szCs w:val="24"/>
        </w:rPr>
        <w:t>Система комплексного психолого-медико-педагогического обследования обучающихся</w:t>
      </w:r>
      <w:bookmarkEnd w:id="3"/>
    </w:p>
    <w:p w:rsidR="00974410" w:rsidRDefault="00974410" w:rsidP="00FF51B0">
      <w:pPr>
        <w:widowControl w:val="0"/>
        <w:spacing w:after="0" w:line="322" w:lineRule="exact"/>
        <w:ind w:left="20"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Основными направлениями в коррекционной работе являются:</w:t>
      </w:r>
    </w:p>
    <w:p w:rsidR="00974410" w:rsidRDefault="00974410" w:rsidP="00FF51B0">
      <w:pPr>
        <w:widowControl w:val="0"/>
        <w:spacing w:after="0" w:line="322" w:lineRule="exact"/>
        <w:ind w:left="20"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коррекционная помощь в овладении базовым содержанием обучения; развитие эмоционально-личностной сферы и коррекция ее недостатков; раз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витие познавательной деятельности и целенаправленное формирование выс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ших психических функций; формирование произвольной регуляции деятель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ности и поведения; коррекция нарушений устной и письменной речи; обес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печение ребенку успеха в различных видах деятельности с целью предупре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ждения негативного отношения к учёбе, ситуации школьного обучения в це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лом, повышения мотивации к школьному обучению.</w:t>
      </w:r>
    </w:p>
    <w:p w:rsidR="00974410" w:rsidRDefault="00974410" w:rsidP="00FF51B0">
      <w:pPr>
        <w:widowControl w:val="0"/>
        <w:spacing w:after="0" w:line="322" w:lineRule="exact"/>
        <w:ind w:left="20"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коррекционной работы на ступени начального общего об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разования обучающихся с ЗПР включает в себя взаимосвязанные направле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ния, отражающие ее основное содержание:</w:t>
      </w:r>
    </w:p>
    <w:p w:rsidR="00974410" w:rsidRPr="0036492F" w:rsidRDefault="0036492F" w:rsidP="00F200BE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74410" w:rsidRPr="0036492F">
        <w:rPr>
          <w:rFonts w:ascii="Times New Roman" w:eastAsia="Times New Roman" w:hAnsi="Times New Roman" w:cs="Times New Roman"/>
          <w:sz w:val="24"/>
          <w:szCs w:val="24"/>
        </w:rPr>
        <w:t>Диагностическая работа обеспечивает выявление особенностей развития и здоровья обучающихся с ЗПР с целью создания благоприятных условий для овладения ими содержанием АООП НОО.</w:t>
      </w:r>
    </w:p>
    <w:p w:rsidR="00974410" w:rsidRPr="0036492F" w:rsidRDefault="00974410" w:rsidP="00FF51B0">
      <w:pPr>
        <w:widowControl w:val="0"/>
        <w:spacing w:after="0" w:line="322" w:lineRule="exac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6492F">
        <w:rPr>
          <w:rFonts w:ascii="Times New Roman" w:hAnsi="Times New Roman" w:cs="Times New Roman"/>
          <w:sz w:val="24"/>
          <w:szCs w:val="24"/>
        </w:rPr>
        <w:t>Проведение диагностической работы предполагает осуществление:</w:t>
      </w:r>
    </w:p>
    <w:p w:rsidR="00974410" w:rsidRPr="0036492F" w:rsidRDefault="00974410" w:rsidP="00FF51B0">
      <w:pPr>
        <w:widowControl w:val="0"/>
        <w:tabs>
          <w:tab w:val="left" w:pos="1125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92F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психолого-педагогического и медицинского обследования с целью выявления их особых образовательных потребностей:</w:t>
      </w:r>
    </w:p>
    <w:p w:rsidR="00974410" w:rsidRPr="0036492F" w:rsidRDefault="00974410" w:rsidP="00FF51B0">
      <w:pPr>
        <w:widowControl w:val="0"/>
        <w:tabs>
          <w:tab w:val="left" w:pos="914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92F">
        <w:rPr>
          <w:rFonts w:ascii="Times New Roman" w:eastAsia="Times New Roman" w:hAnsi="Times New Roman" w:cs="Times New Roman"/>
          <w:sz w:val="24"/>
          <w:szCs w:val="24"/>
        </w:rPr>
        <w:t>развития познавательной сферы, специфических трудностей в овладе</w:t>
      </w:r>
      <w:r w:rsidRPr="0036492F">
        <w:rPr>
          <w:rFonts w:ascii="Times New Roman" w:eastAsia="Times New Roman" w:hAnsi="Times New Roman" w:cs="Times New Roman"/>
          <w:sz w:val="24"/>
          <w:szCs w:val="24"/>
        </w:rPr>
        <w:softHyphen/>
        <w:t>нии содержанием образования и потенциальных возможностей;</w:t>
      </w:r>
    </w:p>
    <w:p w:rsidR="00974410" w:rsidRPr="0036492F" w:rsidRDefault="00974410" w:rsidP="00FF51B0">
      <w:pPr>
        <w:widowControl w:val="0"/>
        <w:tabs>
          <w:tab w:val="left" w:pos="914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92F">
        <w:rPr>
          <w:rFonts w:ascii="Times New Roman" w:eastAsia="Times New Roman" w:hAnsi="Times New Roman" w:cs="Times New Roman"/>
          <w:sz w:val="24"/>
          <w:szCs w:val="24"/>
        </w:rPr>
        <w:t>развития эмоционально-волевой сферы и личностных особенностей, обучающихся;</w:t>
      </w:r>
    </w:p>
    <w:p w:rsidR="00974410" w:rsidRPr="0036492F" w:rsidRDefault="00974410" w:rsidP="00FF51B0">
      <w:pPr>
        <w:widowControl w:val="0"/>
        <w:tabs>
          <w:tab w:val="left" w:pos="914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92F">
        <w:rPr>
          <w:rFonts w:ascii="Times New Roman" w:eastAsia="Times New Roman" w:hAnsi="Times New Roman" w:cs="Times New Roman"/>
          <w:sz w:val="24"/>
          <w:szCs w:val="24"/>
        </w:rPr>
        <w:t>определение социальной ситуации развития и условий семейного вос</w:t>
      </w:r>
      <w:r w:rsidRPr="0036492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питания </w:t>
      </w:r>
      <w:r w:rsidRPr="0036492F">
        <w:rPr>
          <w:rFonts w:ascii="Times New Roman" w:eastAsia="Times New Roman" w:hAnsi="Times New Roman" w:cs="Times New Roman"/>
          <w:sz w:val="24"/>
          <w:szCs w:val="24"/>
        </w:rPr>
        <w:lastRenderedPageBreak/>
        <w:t>обучающегося;</w:t>
      </w:r>
    </w:p>
    <w:p w:rsidR="00974410" w:rsidRPr="0036492F" w:rsidRDefault="00974410" w:rsidP="00FF51B0">
      <w:pPr>
        <w:widowControl w:val="0"/>
        <w:tabs>
          <w:tab w:val="left" w:pos="1125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92F">
        <w:rPr>
          <w:rFonts w:ascii="Times New Roman" w:eastAsia="Times New Roman" w:hAnsi="Times New Roman" w:cs="Times New Roman"/>
          <w:sz w:val="24"/>
          <w:szCs w:val="24"/>
        </w:rPr>
        <w:t>мониторинга динамики развития обучающихся, их успешности в ос</w:t>
      </w:r>
      <w:r w:rsidRPr="0036492F">
        <w:rPr>
          <w:rFonts w:ascii="Times New Roman" w:eastAsia="Times New Roman" w:hAnsi="Times New Roman" w:cs="Times New Roman"/>
          <w:sz w:val="24"/>
          <w:szCs w:val="24"/>
        </w:rPr>
        <w:softHyphen/>
        <w:t>воении АООП НОО;</w:t>
      </w:r>
    </w:p>
    <w:p w:rsidR="0036492F" w:rsidRPr="0036492F" w:rsidRDefault="00974410" w:rsidP="00FF51B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92F">
        <w:rPr>
          <w:rFonts w:ascii="Times New Roman" w:hAnsi="Times New Roman" w:cs="Times New Roman"/>
          <w:sz w:val="24"/>
          <w:szCs w:val="24"/>
        </w:rPr>
        <w:t>анализа результатов обследования с целью проектирования и кор</w:t>
      </w:r>
      <w:r w:rsidRPr="0036492F">
        <w:rPr>
          <w:rFonts w:ascii="Times New Roman" w:hAnsi="Times New Roman" w:cs="Times New Roman"/>
          <w:sz w:val="24"/>
          <w:szCs w:val="24"/>
        </w:rPr>
        <w:softHyphen/>
        <w:t>ректи</w:t>
      </w:r>
      <w:r w:rsidR="0036492F" w:rsidRPr="0036492F">
        <w:rPr>
          <w:rFonts w:ascii="Times New Roman" w:hAnsi="Times New Roman" w:cs="Times New Roman"/>
          <w:sz w:val="24"/>
          <w:szCs w:val="24"/>
        </w:rPr>
        <w:t>ровки коррекционных мероприятий.</w:t>
      </w:r>
    </w:p>
    <w:p w:rsidR="00974410" w:rsidRPr="0036492F" w:rsidRDefault="00974410" w:rsidP="00FF51B0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36492F">
        <w:rPr>
          <w:rFonts w:ascii="Times New Roman" w:hAnsi="Times New Roman" w:cs="Times New Roman"/>
          <w:sz w:val="24"/>
          <w:szCs w:val="24"/>
        </w:rPr>
        <w:t>Коррекционно-развивающая работа обеспечивает организацию мероприятий, способствующих личностному развитию учащихся, коррекции недостатков в психофизическом развитии и освоению ими содержания обра</w:t>
      </w:r>
      <w:r w:rsidRPr="0036492F">
        <w:rPr>
          <w:rFonts w:ascii="Times New Roman" w:hAnsi="Times New Roman" w:cs="Times New Roman"/>
          <w:sz w:val="24"/>
          <w:szCs w:val="24"/>
        </w:rPr>
        <w:softHyphen/>
        <w:t>зования.</w:t>
      </w:r>
    </w:p>
    <w:p w:rsidR="00974410" w:rsidRPr="0036492F" w:rsidRDefault="00974410" w:rsidP="00FF51B0">
      <w:pPr>
        <w:widowControl w:val="0"/>
        <w:spacing w:after="0" w:line="322" w:lineRule="exact"/>
        <w:ind w:left="142" w:right="-131"/>
        <w:jc w:val="both"/>
        <w:rPr>
          <w:rFonts w:ascii="Times New Roman" w:hAnsi="Times New Roman" w:cs="Times New Roman"/>
          <w:sz w:val="24"/>
          <w:szCs w:val="24"/>
        </w:rPr>
      </w:pPr>
      <w:r w:rsidRPr="0036492F">
        <w:rPr>
          <w:rFonts w:ascii="Times New Roman" w:hAnsi="Times New Roman" w:cs="Times New Roman"/>
          <w:sz w:val="24"/>
          <w:szCs w:val="24"/>
        </w:rPr>
        <w:t>Коррекционно-развивающая работа включает:</w:t>
      </w:r>
    </w:p>
    <w:p w:rsidR="00974410" w:rsidRPr="0036492F" w:rsidRDefault="00974410" w:rsidP="00FF51B0">
      <w:pPr>
        <w:widowControl w:val="0"/>
        <w:tabs>
          <w:tab w:val="left" w:pos="923"/>
        </w:tabs>
        <w:spacing w:after="0" w:line="322" w:lineRule="exact"/>
        <w:ind w:right="-1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92F">
        <w:rPr>
          <w:rFonts w:ascii="Times New Roman" w:eastAsia="Times New Roman" w:hAnsi="Times New Roman" w:cs="Times New Roman"/>
          <w:sz w:val="24"/>
          <w:szCs w:val="24"/>
        </w:rPr>
        <w:t>составление индивидуальной программы психологического сопрово</w:t>
      </w:r>
      <w:r w:rsidRPr="0036492F">
        <w:rPr>
          <w:rFonts w:ascii="Times New Roman" w:eastAsia="Times New Roman" w:hAnsi="Times New Roman" w:cs="Times New Roman"/>
          <w:sz w:val="24"/>
          <w:szCs w:val="24"/>
        </w:rPr>
        <w:softHyphen/>
        <w:t>ждения обучающегося (совместно с педагогами);</w:t>
      </w:r>
    </w:p>
    <w:p w:rsidR="00974410" w:rsidRPr="0036492F" w:rsidRDefault="00974410" w:rsidP="00FF51B0">
      <w:pPr>
        <w:widowControl w:val="0"/>
        <w:tabs>
          <w:tab w:val="left" w:pos="923"/>
        </w:tabs>
        <w:spacing w:after="0" w:line="322" w:lineRule="exact"/>
        <w:ind w:right="-1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92F">
        <w:rPr>
          <w:rFonts w:ascii="Times New Roman" w:eastAsia="Times New Roman" w:hAnsi="Times New Roman" w:cs="Times New Roman"/>
          <w:sz w:val="24"/>
          <w:szCs w:val="24"/>
        </w:rPr>
        <w:t>формирование в классе психологического климата комфортного для всех обучающихся;</w:t>
      </w:r>
    </w:p>
    <w:p w:rsidR="00974410" w:rsidRPr="0036492F" w:rsidRDefault="00974410" w:rsidP="00FF51B0">
      <w:pPr>
        <w:widowControl w:val="0"/>
        <w:tabs>
          <w:tab w:val="left" w:pos="923"/>
        </w:tabs>
        <w:spacing w:after="0" w:line="322" w:lineRule="exact"/>
        <w:ind w:right="-1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92F">
        <w:rPr>
          <w:rFonts w:ascii="Times New Roman" w:eastAsia="Times New Roman" w:hAnsi="Times New Roman" w:cs="Times New Roman"/>
          <w:sz w:val="24"/>
          <w:szCs w:val="24"/>
        </w:rPr>
        <w:t>организация внеурочной деятельности, направленной на развитие по</w:t>
      </w:r>
      <w:r w:rsidRPr="0036492F">
        <w:rPr>
          <w:rFonts w:ascii="Times New Roman" w:eastAsia="Times New Roman" w:hAnsi="Times New Roman" w:cs="Times New Roman"/>
          <w:sz w:val="24"/>
          <w:szCs w:val="24"/>
        </w:rPr>
        <w:softHyphen/>
        <w:t>знавательных интересов учащихся, их общее социально-личностное разви</w:t>
      </w:r>
      <w:r w:rsidRPr="0036492F">
        <w:rPr>
          <w:rFonts w:ascii="Times New Roman" w:eastAsia="Times New Roman" w:hAnsi="Times New Roman" w:cs="Times New Roman"/>
          <w:sz w:val="24"/>
          <w:szCs w:val="24"/>
        </w:rPr>
        <w:softHyphen/>
        <w:t>тие;</w:t>
      </w:r>
    </w:p>
    <w:p w:rsidR="00974410" w:rsidRPr="0036492F" w:rsidRDefault="00974410" w:rsidP="00FF51B0">
      <w:pPr>
        <w:widowControl w:val="0"/>
        <w:tabs>
          <w:tab w:val="left" w:pos="923"/>
        </w:tabs>
        <w:spacing w:after="0" w:line="322" w:lineRule="exact"/>
        <w:ind w:right="-1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92F">
        <w:rPr>
          <w:rFonts w:ascii="Times New Roman" w:eastAsia="Times New Roman" w:hAnsi="Times New Roman" w:cs="Times New Roman"/>
          <w:sz w:val="24"/>
          <w:szCs w:val="24"/>
        </w:rPr>
        <w:t>разработка оптимальных для развития обучающихся с ЗПР группо</w:t>
      </w:r>
      <w:r w:rsidRPr="0036492F">
        <w:rPr>
          <w:rFonts w:ascii="Times New Roman" w:eastAsia="Times New Roman" w:hAnsi="Times New Roman" w:cs="Times New Roman"/>
          <w:sz w:val="24"/>
          <w:szCs w:val="24"/>
        </w:rPr>
        <w:softHyphen/>
        <w:t>вых и индивидуальных коррекционных программ (методик, методов и приё</w:t>
      </w:r>
      <w:r w:rsidRPr="0036492F">
        <w:rPr>
          <w:rFonts w:ascii="Times New Roman" w:eastAsia="Times New Roman" w:hAnsi="Times New Roman" w:cs="Times New Roman"/>
          <w:sz w:val="24"/>
          <w:szCs w:val="24"/>
        </w:rPr>
        <w:softHyphen/>
        <w:t>мов обучения) в соответствии с их особыми образовательными потребностя</w:t>
      </w:r>
      <w:r w:rsidRPr="0036492F">
        <w:rPr>
          <w:rFonts w:ascii="Times New Roman" w:eastAsia="Times New Roman" w:hAnsi="Times New Roman" w:cs="Times New Roman"/>
          <w:sz w:val="24"/>
          <w:szCs w:val="24"/>
        </w:rPr>
        <w:softHyphen/>
        <w:t>ми;</w:t>
      </w:r>
    </w:p>
    <w:p w:rsidR="00974410" w:rsidRPr="0036492F" w:rsidRDefault="00974410" w:rsidP="00FF51B0">
      <w:pPr>
        <w:widowControl w:val="0"/>
        <w:tabs>
          <w:tab w:val="left" w:pos="923"/>
        </w:tabs>
        <w:spacing w:after="0" w:line="322" w:lineRule="exact"/>
        <w:ind w:right="-1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92F">
        <w:rPr>
          <w:rFonts w:ascii="Times New Roman" w:eastAsia="Times New Roman" w:hAnsi="Times New Roman" w:cs="Times New Roman"/>
          <w:sz w:val="24"/>
          <w:szCs w:val="24"/>
        </w:rPr>
        <w:t>организацию и проведение специалистами индивидуальных и группо</w:t>
      </w:r>
      <w:r w:rsidRPr="0036492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вых занятий по </w:t>
      </w:r>
      <w:proofErr w:type="spellStart"/>
      <w:r w:rsidRPr="0036492F">
        <w:rPr>
          <w:rFonts w:ascii="Times New Roman" w:eastAsia="Times New Roman" w:hAnsi="Times New Roman" w:cs="Times New Roman"/>
          <w:sz w:val="24"/>
          <w:szCs w:val="24"/>
        </w:rPr>
        <w:t>психокоррекции</w:t>
      </w:r>
      <w:proofErr w:type="spellEnd"/>
      <w:r w:rsidRPr="0036492F">
        <w:rPr>
          <w:rFonts w:ascii="Times New Roman" w:eastAsia="Times New Roman" w:hAnsi="Times New Roman" w:cs="Times New Roman"/>
          <w:sz w:val="24"/>
          <w:szCs w:val="24"/>
        </w:rPr>
        <w:t>, необходимых для преодоления нарушений развития обучающихся;</w:t>
      </w:r>
    </w:p>
    <w:p w:rsidR="00974410" w:rsidRPr="0036492F" w:rsidRDefault="00974410" w:rsidP="00FF51B0">
      <w:pPr>
        <w:widowControl w:val="0"/>
        <w:tabs>
          <w:tab w:val="left" w:pos="923"/>
        </w:tabs>
        <w:spacing w:after="0" w:line="322" w:lineRule="exact"/>
        <w:ind w:right="-1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92F">
        <w:rPr>
          <w:rFonts w:ascii="Times New Roman" w:eastAsia="Times New Roman" w:hAnsi="Times New Roman" w:cs="Times New Roman"/>
          <w:sz w:val="24"/>
          <w:szCs w:val="24"/>
        </w:rPr>
        <w:t>социально-психологическое сопровождение обучающихся в случае неблагоприятных условий жизни при психотравмирующих обстоятельствах;</w:t>
      </w:r>
    </w:p>
    <w:p w:rsidR="00974410" w:rsidRPr="0036492F" w:rsidRDefault="00974410" w:rsidP="00FF51B0">
      <w:pPr>
        <w:widowControl w:val="0"/>
        <w:tabs>
          <w:tab w:val="left" w:pos="923"/>
        </w:tabs>
        <w:spacing w:after="0" w:line="322" w:lineRule="exact"/>
        <w:ind w:right="-1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92F">
        <w:rPr>
          <w:rFonts w:ascii="Times New Roman" w:eastAsia="Times New Roman" w:hAnsi="Times New Roman" w:cs="Times New Roman"/>
          <w:sz w:val="24"/>
          <w:szCs w:val="24"/>
        </w:rPr>
        <w:t>организацию и проведение специалистами занятий для родителей с целью повышения психолого-педагогической компетентности «Университет педагогических знаний».</w:t>
      </w:r>
    </w:p>
    <w:p w:rsidR="00040C8D" w:rsidRPr="0036492F" w:rsidRDefault="0036492F" w:rsidP="00F200BE">
      <w:pPr>
        <w:widowControl w:val="0"/>
        <w:tabs>
          <w:tab w:val="left" w:pos="284"/>
        </w:tabs>
        <w:spacing w:after="0" w:line="322" w:lineRule="exact"/>
        <w:ind w:right="-1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40C8D" w:rsidRPr="0036492F">
        <w:rPr>
          <w:rFonts w:ascii="Times New Roman" w:hAnsi="Times New Roman" w:cs="Times New Roman"/>
          <w:sz w:val="24"/>
          <w:szCs w:val="24"/>
        </w:rPr>
        <w:t>Консультативная работа обеспечивает непрерывность специального сопровождения обучающихся с ЗПР в освоении АООП НОО, консультирование специалистов, работающих с детьми, их семей по вопросам реализации дифференцированных психолого-педагогических условий обучения, воспитания, коррекции, развития и социализация, обучающихся с ЗПР.</w:t>
      </w:r>
    </w:p>
    <w:p w:rsidR="00974410" w:rsidRPr="0036492F" w:rsidRDefault="00974410" w:rsidP="00FF51B0">
      <w:pPr>
        <w:widowControl w:val="0"/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6492F">
        <w:rPr>
          <w:rFonts w:ascii="Times New Roman" w:hAnsi="Times New Roman" w:cs="Times New Roman"/>
          <w:sz w:val="24"/>
          <w:szCs w:val="24"/>
        </w:rPr>
        <w:t>Консультативная работа включает:</w:t>
      </w:r>
    </w:p>
    <w:p w:rsidR="00974410" w:rsidRPr="0036492F" w:rsidRDefault="00974410" w:rsidP="00FF51B0">
      <w:pPr>
        <w:widowControl w:val="0"/>
        <w:tabs>
          <w:tab w:val="left" w:pos="951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92F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психолого-педагогическое консультирование педагогов по решению проблем в развитии и обучении, поведении и межличностном взаимодейст</w:t>
      </w:r>
      <w:r w:rsidRPr="0036492F">
        <w:rPr>
          <w:rFonts w:ascii="Times New Roman" w:eastAsia="Times New Roman" w:hAnsi="Times New Roman" w:cs="Times New Roman"/>
          <w:sz w:val="24"/>
          <w:szCs w:val="24"/>
        </w:rPr>
        <w:softHyphen/>
        <w:t>вии конкретных обучающихся и групп детей;</w:t>
      </w:r>
    </w:p>
    <w:p w:rsidR="00974410" w:rsidRPr="0036492F" w:rsidRDefault="00974410" w:rsidP="00FF51B0">
      <w:pPr>
        <w:widowControl w:val="0"/>
        <w:tabs>
          <w:tab w:val="left" w:pos="951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92F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психолого-педагогическое консультирование родителей в решении конкретных вопросов:</w:t>
      </w:r>
    </w:p>
    <w:p w:rsidR="00974410" w:rsidRPr="0036492F" w:rsidRDefault="00974410" w:rsidP="00FF51B0">
      <w:pPr>
        <w:widowControl w:val="0"/>
        <w:spacing w:after="0" w:line="240" w:lineRule="auto"/>
        <w:ind w:left="142" w:right="20"/>
        <w:jc w:val="both"/>
        <w:rPr>
          <w:rFonts w:ascii="Times New Roman" w:hAnsi="Times New Roman" w:cs="Times New Roman"/>
          <w:sz w:val="24"/>
          <w:szCs w:val="24"/>
        </w:rPr>
      </w:pPr>
      <w:r w:rsidRPr="0036492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-</w:t>
      </w:r>
      <w:r w:rsidRPr="0036492F">
        <w:rPr>
          <w:rFonts w:ascii="Times New Roman" w:hAnsi="Times New Roman" w:cs="Times New Roman"/>
          <w:sz w:val="24"/>
          <w:szCs w:val="24"/>
        </w:rPr>
        <w:t xml:space="preserve"> воспитания и оказания возможной помощи родителям в освое</w:t>
      </w:r>
      <w:r w:rsidRPr="0036492F">
        <w:rPr>
          <w:rFonts w:ascii="Times New Roman" w:hAnsi="Times New Roman" w:cs="Times New Roman"/>
          <w:sz w:val="24"/>
          <w:szCs w:val="24"/>
        </w:rPr>
        <w:softHyphen/>
        <w:t>нии общеобразовательной программы обучающимися;</w:t>
      </w:r>
    </w:p>
    <w:p w:rsidR="00974410" w:rsidRPr="0036492F" w:rsidRDefault="00974410" w:rsidP="00FF51B0">
      <w:pPr>
        <w:widowControl w:val="0"/>
        <w:spacing w:after="0" w:line="240" w:lineRule="auto"/>
        <w:ind w:left="142" w:right="20"/>
        <w:jc w:val="both"/>
        <w:rPr>
          <w:rFonts w:ascii="Times New Roman" w:hAnsi="Times New Roman" w:cs="Times New Roman"/>
          <w:sz w:val="24"/>
          <w:szCs w:val="24"/>
        </w:rPr>
      </w:pPr>
      <w:r w:rsidRPr="0036492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-</w:t>
      </w:r>
      <w:r w:rsidRPr="0036492F">
        <w:rPr>
          <w:rFonts w:ascii="Times New Roman" w:hAnsi="Times New Roman" w:cs="Times New Roman"/>
          <w:sz w:val="24"/>
          <w:szCs w:val="24"/>
        </w:rPr>
        <w:t xml:space="preserve"> помощь в решении проблем касающихся детско-родительских отношений.</w:t>
      </w:r>
    </w:p>
    <w:p w:rsidR="00974410" w:rsidRPr="0036492F" w:rsidRDefault="00974410" w:rsidP="00FF51B0">
      <w:pPr>
        <w:widowControl w:val="0"/>
        <w:tabs>
          <w:tab w:val="left" w:pos="95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92F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психолого-педагогическое консультирование обучающихся в реше</w:t>
      </w:r>
      <w:r w:rsidRPr="0036492F">
        <w:rPr>
          <w:rFonts w:ascii="Times New Roman" w:eastAsia="Times New Roman" w:hAnsi="Times New Roman" w:cs="Times New Roman"/>
          <w:sz w:val="24"/>
          <w:szCs w:val="24"/>
        </w:rPr>
        <w:softHyphen/>
        <w:t>нии возникших проблем личностного характера;</w:t>
      </w:r>
    </w:p>
    <w:p w:rsidR="00974410" w:rsidRPr="0036492F" w:rsidRDefault="00974410" w:rsidP="00FF51B0">
      <w:pPr>
        <w:widowControl w:val="0"/>
        <w:tabs>
          <w:tab w:val="left" w:pos="95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6492F">
        <w:rPr>
          <w:rFonts w:ascii="Times New Roman" w:eastAsia="Times New Roman" w:hAnsi="Times New Roman" w:cs="Times New Roman"/>
          <w:sz w:val="24"/>
          <w:szCs w:val="24"/>
        </w:rPr>
        <w:t>он-</w:t>
      </w:r>
      <w:proofErr w:type="spellStart"/>
      <w:r w:rsidRPr="0036492F">
        <w:rPr>
          <w:rFonts w:ascii="Times New Roman" w:eastAsia="Times New Roman" w:hAnsi="Times New Roman" w:cs="Times New Roman"/>
          <w:sz w:val="24"/>
          <w:szCs w:val="24"/>
        </w:rPr>
        <w:t>лайн</w:t>
      </w:r>
      <w:proofErr w:type="spellEnd"/>
      <w:proofErr w:type="gramEnd"/>
      <w:r w:rsidRPr="0036492F">
        <w:rPr>
          <w:rFonts w:ascii="Times New Roman" w:eastAsia="Times New Roman" w:hAnsi="Times New Roman" w:cs="Times New Roman"/>
          <w:sz w:val="24"/>
          <w:szCs w:val="24"/>
        </w:rPr>
        <w:t xml:space="preserve"> консультирование педагогом -психологом через виртуаль</w:t>
      </w:r>
      <w:r w:rsidRPr="0036492F">
        <w:rPr>
          <w:rFonts w:ascii="Times New Roman" w:eastAsia="Times New Roman" w:hAnsi="Times New Roman" w:cs="Times New Roman"/>
          <w:sz w:val="24"/>
          <w:szCs w:val="24"/>
        </w:rPr>
        <w:softHyphen/>
        <w:t>ный кабинет психолога, размещённый на школьном сайте.</w:t>
      </w:r>
    </w:p>
    <w:p w:rsidR="00974410" w:rsidRPr="0036492F" w:rsidRDefault="0036492F" w:rsidP="00F200BE">
      <w:pPr>
        <w:widowControl w:val="0"/>
        <w:tabs>
          <w:tab w:val="left" w:pos="426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74410" w:rsidRPr="0036492F">
        <w:rPr>
          <w:rFonts w:ascii="Times New Roman" w:hAnsi="Times New Roman" w:cs="Times New Roman"/>
          <w:sz w:val="24"/>
          <w:szCs w:val="24"/>
        </w:rPr>
        <w:t>Информационно-просветительская работа предполагает осуще</w:t>
      </w:r>
      <w:r w:rsidR="00974410" w:rsidRPr="0036492F">
        <w:rPr>
          <w:rFonts w:ascii="Times New Roman" w:hAnsi="Times New Roman" w:cs="Times New Roman"/>
          <w:sz w:val="24"/>
          <w:szCs w:val="24"/>
        </w:rPr>
        <w:softHyphen/>
        <w:t>ствление разъяснительной деятельности в отношении педагогов и родителей по вопросам, связанным с особенностями осуществления процесса обучения и воспитания обучающихся с ЗПР, взаимодействия с педагогами и сверстни</w:t>
      </w:r>
      <w:r w:rsidR="00974410" w:rsidRPr="0036492F">
        <w:rPr>
          <w:rFonts w:ascii="Times New Roman" w:hAnsi="Times New Roman" w:cs="Times New Roman"/>
          <w:sz w:val="24"/>
          <w:szCs w:val="24"/>
        </w:rPr>
        <w:softHyphen/>
        <w:t>ками, их родителями (законными представителями) и др.</w:t>
      </w:r>
    </w:p>
    <w:p w:rsidR="00974410" w:rsidRPr="0036492F" w:rsidRDefault="00974410" w:rsidP="00FF51B0">
      <w:pPr>
        <w:widowControl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6492F">
        <w:rPr>
          <w:rFonts w:ascii="Times New Roman" w:hAnsi="Times New Roman" w:cs="Times New Roman"/>
          <w:sz w:val="24"/>
          <w:szCs w:val="24"/>
        </w:rPr>
        <w:t>Информационно-просветительская работа включает:</w:t>
      </w:r>
    </w:p>
    <w:p w:rsidR="00974410" w:rsidRPr="0036492F" w:rsidRDefault="00974410" w:rsidP="00FF51B0">
      <w:pPr>
        <w:widowControl w:val="0"/>
        <w:tabs>
          <w:tab w:val="left" w:pos="95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92F">
        <w:rPr>
          <w:rFonts w:ascii="Times New Roman" w:eastAsia="Times New Roman" w:hAnsi="Times New Roman" w:cs="Times New Roman"/>
          <w:sz w:val="24"/>
          <w:szCs w:val="24"/>
        </w:rPr>
        <w:t>проведение тематических выступлений для педагогов и родителей по разъяснению индивидуально-типологических особенностей различных кате</w:t>
      </w:r>
      <w:r w:rsidRPr="0036492F">
        <w:rPr>
          <w:rFonts w:ascii="Times New Roman" w:eastAsia="Times New Roman" w:hAnsi="Times New Roman" w:cs="Times New Roman"/>
          <w:sz w:val="24"/>
          <w:szCs w:val="24"/>
        </w:rPr>
        <w:softHyphen/>
        <w:t>горий обучающихся;</w:t>
      </w:r>
    </w:p>
    <w:p w:rsidR="00974410" w:rsidRPr="0036492F" w:rsidRDefault="00974410" w:rsidP="00FF51B0">
      <w:pPr>
        <w:widowControl w:val="0"/>
        <w:tabs>
          <w:tab w:val="left" w:pos="95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92F">
        <w:rPr>
          <w:rFonts w:ascii="Times New Roman" w:eastAsia="Times New Roman" w:hAnsi="Times New Roman" w:cs="Times New Roman"/>
          <w:sz w:val="24"/>
          <w:szCs w:val="24"/>
        </w:rPr>
        <w:lastRenderedPageBreak/>
        <w:t>оформление информационных стендов, печатных и других материа</w:t>
      </w:r>
      <w:r w:rsidRPr="0036492F">
        <w:rPr>
          <w:rFonts w:ascii="Times New Roman" w:eastAsia="Times New Roman" w:hAnsi="Times New Roman" w:cs="Times New Roman"/>
          <w:sz w:val="24"/>
          <w:szCs w:val="24"/>
        </w:rPr>
        <w:softHyphen/>
        <w:t>лов;</w:t>
      </w:r>
    </w:p>
    <w:p w:rsidR="00974410" w:rsidRPr="0036492F" w:rsidRDefault="00974410" w:rsidP="00FF51B0">
      <w:pPr>
        <w:widowControl w:val="0"/>
        <w:tabs>
          <w:tab w:val="left" w:pos="95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92F">
        <w:rPr>
          <w:rFonts w:ascii="Times New Roman" w:eastAsia="Times New Roman" w:hAnsi="Times New Roman" w:cs="Times New Roman"/>
          <w:sz w:val="24"/>
          <w:szCs w:val="24"/>
        </w:rPr>
        <w:t>психологическое просвещение педагогов с целью повышения их пси</w:t>
      </w:r>
      <w:r w:rsidRPr="0036492F">
        <w:rPr>
          <w:rFonts w:ascii="Times New Roman" w:eastAsia="Times New Roman" w:hAnsi="Times New Roman" w:cs="Times New Roman"/>
          <w:sz w:val="24"/>
          <w:szCs w:val="24"/>
        </w:rPr>
        <w:softHyphen/>
        <w:t>хологической компетентности;</w:t>
      </w:r>
    </w:p>
    <w:p w:rsidR="00974410" w:rsidRPr="0036492F" w:rsidRDefault="00974410" w:rsidP="00FF51B0">
      <w:pPr>
        <w:widowControl w:val="0"/>
        <w:tabs>
          <w:tab w:val="left" w:pos="95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92F">
        <w:rPr>
          <w:rFonts w:ascii="Times New Roman" w:eastAsia="Times New Roman" w:hAnsi="Times New Roman" w:cs="Times New Roman"/>
          <w:sz w:val="24"/>
          <w:szCs w:val="24"/>
        </w:rPr>
        <w:t>психологическое просвещение родителей с целью формирования у них элементарной психолого-педагогической компетентности.</w:t>
      </w:r>
    </w:p>
    <w:p w:rsidR="00974410" w:rsidRPr="0036492F" w:rsidRDefault="00974410" w:rsidP="00FF51B0">
      <w:pPr>
        <w:widowControl w:val="0"/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92F">
        <w:rPr>
          <w:rFonts w:ascii="Times New Roman" w:hAnsi="Times New Roman" w:cs="Times New Roman"/>
          <w:sz w:val="24"/>
          <w:szCs w:val="24"/>
        </w:rPr>
        <w:t>Программа коррекционной работы может предусматривать индивидуа</w:t>
      </w:r>
      <w:r w:rsidRPr="0036492F">
        <w:rPr>
          <w:rFonts w:ascii="Times New Roman" w:hAnsi="Times New Roman" w:cs="Times New Roman"/>
          <w:sz w:val="24"/>
          <w:szCs w:val="24"/>
        </w:rPr>
        <w:softHyphen/>
        <w:t>лизацию специального сопровождения, обучающегося с ЗПР.</w:t>
      </w:r>
    </w:p>
    <w:p w:rsidR="00974410" w:rsidRPr="0036492F" w:rsidRDefault="00974410" w:rsidP="00FF51B0">
      <w:pPr>
        <w:widowControl w:val="0"/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92F">
        <w:rPr>
          <w:rFonts w:ascii="Times New Roman" w:hAnsi="Times New Roman" w:cs="Times New Roman"/>
          <w:sz w:val="24"/>
          <w:szCs w:val="24"/>
        </w:rPr>
        <w:t>В случае нарастания значительных стойких затруднений в обучении, взаимодействии с учителями и обучающимися школы (класса) обучающийся с ЗПР направляется на комплексное психолого-медико-педагогическое об</w:t>
      </w:r>
      <w:r w:rsidRPr="0036492F">
        <w:rPr>
          <w:rFonts w:ascii="Times New Roman" w:hAnsi="Times New Roman" w:cs="Times New Roman"/>
          <w:sz w:val="24"/>
          <w:szCs w:val="24"/>
        </w:rPr>
        <w:softHyphen/>
        <w:t>следование с целью выработки рекомендаций по его дальнейшему обучению, либо рекомендуется обследование в условиях лечебно-профилактического учреждения.</w:t>
      </w:r>
    </w:p>
    <w:p w:rsidR="00974410" w:rsidRPr="0036492F" w:rsidRDefault="00974410" w:rsidP="00FF51B0">
      <w:pPr>
        <w:widowControl w:val="0"/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92F">
        <w:rPr>
          <w:rFonts w:ascii="Times New Roman" w:hAnsi="Times New Roman" w:cs="Times New Roman"/>
          <w:sz w:val="24"/>
          <w:szCs w:val="24"/>
        </w:rPr>
        <w:t>Психолого-педагогическое сопровождение обучающихся с ЗПР осу</w:t>
      </w:r>
      <w:r w:rsidRPr="0036492F">
        <w:rPr>
          <w:rFonts w:ascii="Times New Roman" w:hAnsi="Times New Roman" w:cs="Times New Roman"/>
          <w:sz w:val="24"/>
          <w:szCs w:val="24"/>
        </w:rPr>
        <w:softHyphen/>
        <w:t>ществляют специалисты: учитель-дефектолог, логопед, специальный психо</w:t>
      </w:r>
      <w:r w:rsidRPr="0036492F">
        <w:rPr>
          <w:rFonts w:ascii="Times New Roman" w:hAnsi="Times New Roman" w:cs="Times New Roman"/>
          <w:sz w:val="24"/>
          <w:szCs w:val="24"/>
        </w:rPr>
        <w:softHyphen/>
        <w:t>лог или педагог-психолог, имеющий соответствующую профильную подго</w:t>
      </w:r>
      <w:r w:rsidRPr="0036492F">
        <w:rPr>
          <w:rFonts w:ascii="Times New Roman" w:hAnsi="Times New Roman" w:cs="Times New Roman"/>
          <w:sz w:val="24"/>
          <w:szCs w:val="24"/>
        </w:rPr>
        <w:softHyphen/>
        <w:t>товку, социальный педагог, педагог дополнительного образования.</w:t>
      </w:r>
    </w:p>
    <w:p w:rsidR="00974410" w:rsidRDefault="00974410" w:rsidP="00FF51B0">
      <w:pPr>
        <w:widowControl w:val="0"/>
        <w:tabs>
          <w:tab w:val="left" w:pos="793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освоения коррекционно-развивающей области</w:t>
      </w:r>
    </w:p>
    <w:p w:rsidR="00974410" w:rsidRDefault="00974410" w:rsidP="00FF51B0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Коррекционный курс «Коррекционно-развивающие занятия»</w:t>
      </w:r>
    </w:p>
    <w:p w:rsidR="00974410" w:rsidRDefault="00974410" w:rsidP="00FF51B0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Логопедические занятия: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и развитие различных видов устной речи (разговорно-диалогической, описательно-повествовательной) на основе обогащения знаний об окружающей действительности; обогащение и развитие словаря, уточнение значения слова, развитие лексической систем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ности, формирование семантических полей; развитие и совершенствование грамматического строя речи, связной речи; коррекция недостатков письмен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ной речи (чтения и письма).</w:t>
      </w:r>
    </w:p>
    <w:p w:rsidR="00974410" w:rsidRDefault="00974410" w:rsidP="00FF51B0">
      <w:pPr>
        <w:widowControl w:val="0"/>
        <w:spacing w:after="0" w:line="240" w:lineRule="auto"/>
        <w:ind w:left="20" w:firstLine="7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Психокоррекционные</w:t>
      </w:r>
      <w:proofErr w:type="spell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занятия:</w:t>
      </w:r>
    </w:p>
    <w:p w:rsidR="00974410" w:rsidRDefault="00974410" w:rsidP="00FF51B0">
      <w:pPr>
        <w:widowControl w:val="0"/>
        <w:numPr>
          <w:ilvl w:val="0"/>
          <w:numId w:val="40"/>
        </w:numPr>
        <w:tabs>
          <w:tab w:val="left" w:pos="891"/>
        </w:tabs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учебной мотивации,</w:t>
      </w:r>
    </w:p>
    <w:p w:rsidR="00974410" w:rsidRDefault="00974410" w:rsidP="00FF51B0">
      <w:pPr>
        <w:widowControl w:val="0"/>
        <w:numPr>
          <w:ilvl w:val="0"/>
          <w:numId w:val="40"/>
        </w:numPr>
        <w:tabs>
          <w:tab w:val="left" w:pos="891"/>
        </w:tabs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стимуляция сенсорно-перцептивных,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мнемических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интеллектуаль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ных процессов;</w:t>
      </w:r>
    </w:p>
    <w:p w:rsidR="00974410" w:rsidRDefault="00974410" w:rsidP="00FF51B0">
      <w:pPr>
        <w:widowControl w:val="0"/>
        <w:numPr>
          <w:ilvl w:val="0"/>
          <w:numId w:val="40"/>
        </w:numPr>
        <w:tabs>
          <w:tab w:val="left" w:pos="891"/>
        </w:tabs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стимуляция и развитие высших психических функций;</w:t>
      </w:r>
    </w:p>
    <w:p w:rsidR="00974410" w:rsidRDefault="00974410" w:rsidP="00FF51B0">
      <w:pPr>
        <w:widowControl w:val="0"/>
        <w:numPr>
          <w:ilvl w:val="0"/>
          <w:numId w:val="40"/>
        </w:numPr>
        <w:tabs>
          <w:tab w:val="left" w:pos="891"/>
        </w:tabs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гармонизация психоэмоционального состояния:</w:t>
      </w:r>
    </w:p>
    <w:p w:rsidR="00974410" w:rsidRDefault="00974410" w:rsidP="00FF51B0">
      <w:pPr>
        <w:widowControl w:val="0"/>
        <w:spacing w:after="0" w:line="240" w:lineRule="auto"/>
        <w:ind w:left="709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формирование позитивного отношения к своему «Я»,</w:t>
      </w:r>
    </w:p>
    <w:p w:rsidR="00974410" w:rsidRDefault="00974410" w:rsidP="00FF51B0">
      <w:pPr>
        <w:widowControl w:val="0"/>
        <w:spacing w:after="0" w:line="240" w:lineRule="auto"/>
        <w:ind w:left="709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повышение уверенности в себе.</w:t>
      </w:r>
    </w:p>
    <w:p w:rsidR="00974410" w:rsidRDefault="00974410" w:rsidP="00FF51B0">
      <w:pPr>
        <w:widowControl w:val="0"/>
        <w:numPr>
          <w:ilvl w:val="0"/>
          <w:numId w:val="40"/>
        </w:numPr>
        <w:tabs>
          <w:tab w:val="left" w:pos="891"/>
        </w:tabs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навыков самоконтроля;</w:t>
      </w:r>
    </w:p>
    <w:p w:rsidR="00974410" w:rsidRDefault="00974410" w:rsidP="00FF51B0">
      <w:pPr>
        <w:widowControl w:val="0"/>
        <w:numPr>
          <w:ilvl w:val="0"/>
          <w:numId w:val="40"/>
        </w:numPr>
        <w:tabs>
          <w:tab w:val="left" w:pos="891"/>
        </w:tabs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развитие способности 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эмпатии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сопереживанию;</w:t>
      </w:r>
    </w:p>
    <w:p w:rsidR="00974410" w:rsidRDefault="00974410" w:rsidP="00FF51B0">
      <w:pPr>
        <w:widowControl w:val="0"/>
        <w:numPr>
          <w:ilvl w:val="0"/>
          <w:numId w:val="40"/>
        </w:numPr>
        <w:tabs>
          <w:tab w:val="left" w:pos="891"/>
        </w:tabs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продуктивных видов взаимоотношений с окружающи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ми (в семье, классе);</w:t>
      </w:r>
    </w:p>
    <w:p w:rsidR="00974410" w:rsidRDefault="00974410" w:rsidP="00FF51B0">
      <w:pPr>
        <w:widowControl w:val="0"/>
        <w:numPr>
          <w:ilvl w:val="0"/>
          <w:numId w:val="40"/>
        </w:numPr>
        <w:tabs>
          <w:tab w:val="left" w:pos="891"/>
        </w:tabs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повышение социального статуса ребенка в коллективе;</w:t>
      </w:r>
    </w:p>
    <w:p w:rsidR="00974410" w:rsidRDefault="00974410" w:rsidP="00FF51B0">
      <w:pPr>
        <w:widowControl w:val="0"/>
        <w:numPr>
          <w:ilvl w:val="0"/>
          <w:numId w:val="40"/>
        </w:numPr>
        <w:tabs>
          <w:tab w:val="left" w:pos="891"/>
        </w:tabs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самостоятельности.</w:t>
      </w:r>
    </w:p>
    <w:p w:rsidR="00974410" w:rsidRDefault="00974410" w:rsidP="00FF51B0">
      <w:pPr>
        <w:keepNext/>
        <w:keepLines/>
        <w:widowControl w:val="0"/>
        <w:tabs>
          <w:tab w:val="left" w:pos="274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bookmark28"/>
      <w:r>
        <w:rPr>
          <w:rFonts w:ascii="Times New Roman" w:eastAsia="Times New Roman" w:hAnsi="Times New Roman" w:cs="Times New Roman"/>
          <w:b/>
          <w:sz w:val="24"/>
          <w:szCs w:val="24"/>
        </w:rPr>
        <w:t>Механизмы реализации программы</w:t>
      </w:r>
      <w:bookmarkEnd w:id="4"/>
    </w:p>
    <w:p w:rsidR="00974410" w:rsidRDefault="00974410" w:rsidP="00FF51B0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Основными механизмами реализации программы коррекционной ра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боты являются оптимально выстроенное взаимодействие специалистов, обра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зовательной организации, обеспечивающее комплексное, системное сопро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вождение образовательного процесса, и социальное партнерство, предпола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гающее профессиональное взаимодействие образовательной организации с внешними ресурсами (организациями различных ведомств, другими инсти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тутами общества).</w:t>
      </w:r>
    </w:p>
    <w:p w:rsidR="00974410" w:rsidRDefault="00974410" w:rsidP="00FF51B0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Взаимодействие специалистов образовательной организации преду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сматривает:</w:t>
      </w:r>
    </w:p>
    <w:p w:rsidR="00974410" w:rsidRDefault="00974410" w:rsidP="00FF51B0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многоаспектный анализ психофизического развития, обучающего с ЗПР;</w:t>
      </w:r>
    </w:p>
    <w:p w:rsidR="00974410" w:rsidRDefault="00974410" w:rsidP="00FF51B0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комплексный подход к диагностике, определению и решению проблем обучающегося с ЗПР, к предоставлению ему квалифицированной помощи с учетом уровня психического развития;</w:t>
      </w:r>
    </w:p>
    <w:p w:rsidR="00974410" w:rsidRDefault="00F200BE" w:rsidP="00F200BE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</w:t>
      </w:r>
      <w:r w:rsidR="00974410">
        <w:rPr>
          <w:rFonts w:ascii="Times New Roman" w:eastAsia="Times New Roman" w:hAnsi="Times New Roman" w:cs="Times New Roman"/>
          <w:sz w:val="24"/>
          <w:szCs w:val="24"/>
        </w:rPr>
        <w:t>разработку индивидуальных образовательных маршрутов обучающих</w:t>
      </w:r>
      <w:r w:rsidR="00974410">
        <w:rPr>
          <w:rFonts w:ascii="Times New Roman" w:eastAsia="Times New Roman" w:hAnsi="Times New Roman" w:cs="Times New Roman"/>
          <w:sz w:val="24"/>
          <w:szCs w:val="24"/>
        </w:rPr>
        <w:softHyphen/>
        <w:t>ся с ЗПР.</w:t>
      </w:r>
    </w:p>
    <w:p w:rsidR="00974410" w:rsidRDefault="00974410" w:rsidP="00F200BE">
      <w:pPr>
        <w:widowControl w:val="0"/>
        <w:spacing w:after="0" w:line="240" w:lineRule="auto"/>
        <w:ind w:left="20" w:firstLine="68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Социальное партнерство предусматривает: сотрудничество с образовательными организациями и другими ведом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ствами по вопросам преемственности обучения, развития, социализации, здоровье сбережения обучающихся с ЗПР; сотрудничество со средствами массовой информации; сотрудничество с родительской общественностью.</w:t>
      </w:r>
    </w:p>
    <w:p w:rsidR="00974410" w:rsidRDefault="00974410" w:rsidP="00FF51B0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4410" w:rsidRPr="00A32B99" w:rsidRDefault="0036492F" w:rsidP="00FF51B0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B99">
        <w:rPr>
          <w:rFonts w:ascii="Times New Roman" w:hAnsi="Times New Roman" w:cs="Times New Roman"/>
          <w:b/>
          <w:sz w:val="24"/>
          <w:szCs w:val="24"/>
        </w:rPr>
        <w:t xml:space="preserve">2.3. </w:t>
      </w:r>
      <w:r w:rsidR="00533945" w:rsidRPr="00A32B99">
        <w:rPr>
          <w:rFonts w:ascii="Times New Roman" w:hAnsi="Times New Roman" w:cs="Times New Roman"/>
          <w:b/>
          <w:sz w:val="24"/>
          <w:szCs w:val="24"/>
        </w:rPr>
        <w:t>Рабочая п</w:t>
      </w:r>
      <w:r w:rsidR="00BC4049" w:rsidRPr="00A32B99">
        <w:rPr>
          <w:rFonts w:ascii="Times New Roman" w:hAnsi="Times New Roman" w:cs="Times New Roman"/>
          <w:b/>
          <w:sz w:val="24"/>
          <w:szCs w:val="24"/>
        </w:rPr>
        <w:t>рограмма воспитания</w:t>
      </w:r>
    </w:p>
    <w:p w:rsidR="00AF5092" w:rsidRPr="00533945" w:rsidRDefault="00AF5092" w:rsidP="00FF51B0">
      <w:pPr>
        <w:pStyle w:val="body"/>
        <w:tabs>
          <w:tab w:val="left" w:pos="284"/>
        </w:tabs>
        <w:ind w:firstLine="284"/>
        <w:jc w:val="left"/>
        <w:rPr>
          <w:rFonts w:cs="Times New Roman"/>
          <w:i/>
          <w:sz w:val="24"/>
          <w:szCs w:val="24"/>
        </w:rPr>
      </w:pPr>
      <w:r w:rsidRPr="00533945">
        <w:rPr>
          <w:rFonts w:cs="Times New Roman"/>
          <w:i/>
          <w:sz w:val="24"/>
          <w:szCs w:val="24"/>
        </w:rPr>
        <w:t>2.3.1. Пояснительная записка</w:t>
      </w:r>
    </w:p>
    <w:p w:rsidR="00AF5092" w:rsidRPr="00533945" w:rsidRDefault="00AF5092" w:rsidP="00FF51B0">
      <w:pPr>
        <w:tabs>
          <w:tab w:val="left" w:pos="851"/>
        </w:tabs>
        <w:spacing w:after="0"/>
        <w:ind w:left="142"/>
        <w:jc w:val="both"/>
        <w:rPr>
          <w:rFonts w:ascii="Times New Roman" w:hAnsi="Times New Roman" w:cs="Times New Roman"/>
          <w:sz w:val="24"/>
        </w:rPr>
      </w:pPr>
      <w:bookmarkStart w:id="5" w:name="_Hlk99529978"/>
      <w:r w:rsidRPr="00533945">
        <w:rPr>
          <w:rFonts w:ascii="Times New Roman" w:hAnsi="Times New Roman" w:cs="Times New Roman"/>
          <w:sz w:val="24"/>
        </w:rPr>
        <w:t xml:space="preserve">Рабочая программа воспитания  МАОУ СОШ №4 разработана с учётом Федерального закона от 29.12.2012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 400), федеральных государственных образовательных стандартов (далее — ФГОС) начального общего образования (Приказ </w:t>
      </w:r>
      <w:proofErr w:type="spellStart"/>
      <w:r w:rsidRPr="00533945">
        <w:rPr>
          <w:rFonts w:ascii="Times New Roman" w:hAnsi="Times New Roman" w:cs="Times New Roman"/>
          <w:sz w:val="24"/>
        </w:rPr>
        <w:t>Минпросвещения</w:t>
      </w:r>
      <w:proofErr w:type="spellEnd"/>
      <w:r w:rsidRPr="00533945">
        <w:rPr>
          <w:rFonts w:ascii="Times New Roman" w:hAnsi="Times New Roman" w:cs="Times New Roman"/>
          <w:sz w:val="24"/>
        </w:rPr>
        <w:t xml:space="preserve"> России от 31.05.2021 № 286), основного общего образования (Приказ </w:t>
      </w:r>
      <w:proofErr w:type="spellStart"/>
      <w:r w:rsidRPr="00533945">
        <w:rPr>
          <w:rFonts w:ascii="Times New Roman" w:hAnsi="Times New Roman" w:cs="Times New Roman"/>
          <w:sz w:val="24"/>
        </w:rPr>
        <w:t>Минпросвещения</w:t>
      </w:r>
      <w:proofErr w:type="spellEnd"/>
      <w:r w:rsidRPr="00533945">
        <w:rPr>
          <w:rFonts w:ascii="Times New Roman" w:hAnsi="Times New Roman" w:cs="Times New Roman"/>
          <w:sz w:val="24"/>
        </w:rPr>
        <w:t xml:space="preserve"> России от 31.05.2021 № 287), среднего общего образования (Приказ </w:t>
      </w:r>
      <w:proofErr w:type="spellStart"/>
      <w:r w:rsidRPr="00533945">
        <w:rPr>
          <w:rFonts w:ascii="Times New Roman" w:hAnsi="Times New Roman" w:cs="Times New Roman"/>
          <w:sz w:val="24"/>
        </w:rPr>
        <w:t>Минобрнауки</w:t>
      </w:r>
      <w:proofErr w:type="spellEnd"/>
      <w:r w:rsidRPr="00533945">
        <w:rPr>
          <w:rFonts w:ascii="Times New Roman" w:hAnsi="Times New Roman" w:cs="Times New Roman"/>
          <w:sz w:val="24"/>
        </w:rPr>
        <w:t xml:space="preserve"> России от 17.05.2012 № 413).</w:t>
      </w:r>
    </w:p>
    <w:p w:rsidR="00AF5092" w:rsidRPr="00533945" w:rsidRDefault="00AF5092" w:rsidP="00FF51B0">
      <w:pPr>
        <w:tabs>
          <w:tab w:val="left" w:pos="851"/>
        </w:tabs>
        <w:spacing w:after="0"/>
        <w:ind w:left="142"/>
        <w:jc w:val="both"/>
        <w:rPr>
          <w:rFonts w:ascii="Times New Roman" w:hAnsi="Times New Roman" w:cs="Times New Roman"/>
          <w:sz w:val="24"/>
        </w:rPr>
      </w:pPr>
      <w:r w:rsidRPr="00533945">
        <w:rPr>
          <w:rFonts w:ascii="Times New Roman" w:hAnsi="Times New Roman" w:cs="Times New Roman"/>
          <w:sz w:val="24"/>
        </w:rPr>
        <w:t xml:space="preserve">Программа  предназначена для планирования и организации системной воспитательной деятельности;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</w:p>
    <w:bookmarkEnd w:id="5"/>
    <w:p w:rsidR="00AF5092" w:rsidRPr="00533945" w:rsidRDefault="00AF5092" w:rsidP="00FF51B0">
      <w:pPr>
        <w:tabs>
          <w:tab w:val="left" w:pos="851"/>
        </w:tabs>
        <w:spacing w:after="0"/>
        <w:ind w:left="142"/>
        <w:jc w:val="both"/>
        <w:rPr>
          <w:rFonts w:ascii="Times New Roman" w:hAnsi="Times New Roman" w:cs="Times New Roman"/>
          <w:sz w:val="24"/>
        </w:rPr>
      </w:pPr>
    </w:p>
    <w:p w:rsidR="00AF5092" w:rsidRPr="00533945" w:rsidRDefault="00AF5092" w:rsidP="00FF51B0">
      <w:pPr>
        <w:pStyle w:val="1"/>
        <w:spacing w:before="0" w:after="0"/>
        <w:ind w:left="142"/>
        <w:jc w:val="center"/>
        <w:rPr>
          <w:rFonts w:ascii="Times New Roman" w:hAnsi="Times New Roman"/>
          <w:b w:val="0"/>
          <w:sz w:val="24"/>
          <w:szCs w:val="24"/>
        </w:rPr>
      </w:pPr>
      <w:bookmarkStart w:id="6" w:name="_Toc109838894"/>
      <w:r w:rsidRPr="00533945">
        <w:rPr>
          <w:rFonts w:ascii="Times New Roman" w:hAnsi="Times New Roman"/>
          <w:sz w:val="24"/>
          <w:szCs w:val="24"/>
        </w:rPr>
        <w:t>РАЗДЕЛ 1. ЦЕЛЕВОЙ</w:t>
      </w:r>
      <w:bookmarkEnd w:id="6"/>
    </w:p>
    <w:p w:rsidR="00AF5092" w:rsidRPr="00533945" w:rsidRDefault="00AF5092" w:rsidP="00FF51B0">
      <w:pPr>
        <w:tabs>
          <w:tab w:val="left" w:pos="851"/>
        </w:tabs>
        <w:spacing w:after="0"/>
        <w:ind w:left="142"/>
        <w:jc w:val="both"/>
        <w:rPr>
          <w:rFonts w:ascii="Times New Roman" w:hAnsi="Times New Roman" w:cs="Times New Roman"/>
          <w:sz w:val="24"/>
        </w:rPr>
      </w:pPr>
    </w:p>
    <w:p w:rsidR="00AF5092" w:rsidRPr="00533945" w:rsidRDefault="00AF5092" w:rsidP="00FF51B0">
      <w:pPr>
        <w:tabs>
          <w:tab w:val="left" w:pos="851"/>
        </w:tabs>
        <w:spacing w:after="0"/>
        <w:ind w:left="142"/>
        <w:jc w:val="both"/>
        <w:rPr>
          <w:rFonts w:ascii="Times New Roman" w:hAnsi="Times New Roman" w:cs="Times New Roman"/>
          <w:sz w:val="24"/>
        </w:rPr>
      </w:pPr>
      <w:r w:rsidRPr="00533945">
        <w:rPr>
          <w:rFonts w:ascii="Times New Roman" w:hAnsi="Times New Roman" w:cs="Times New Roman"/>
          <w:sz w:val="24"/>
        </w:rPr>
        <w:t xml:space="preserve">Участниками образовательных отношений являются педагогические и другие работники школы,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школе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</w:t>
      </w:r>
      <w:proofErr w:type="gramStart"/>
      <w:r w:rsidRPr="00533945">
        <w:rPr>
          <w:rFonts w:ascii="Times New Roman" w:hAnsi="Times New Roman" w:cs="Times New Roman"/>
          <w:sz w:val="24"/>
        </w:rPr>
        <w:t>определяют  содержание</w:t>
      </w:r>
      <w:proofErr w:type="gramEnd"/>
      <w:r w:rsidRPr="00533945">
        <w:rPr>
          <w:rFonts w:ascii="Times New Roman" w:hAnsi="Times New Roman" w:cs="Times New Roman"/>
          <w:sz w:val="24"/>
        </w:rPr>
        <w:t xml:space="preserve"> воспитания обучающихся. </w:t>
      </w:r>
    </w:p>
    <w:p w:rsidR="00AF5092" w:rsidRPr="00533945" w:rsidRDefault="00AF5092" w:rsidP="00FF51B0">
      <w:pPr>
        <w:tabs>
          <w:tab w:val="left" w:pos="851"/>
        </w:tabs>
        <w:spacing w:after="0"/>
        <w:ind w:left="142"/>
        <w:jc w:val="both"/>
        <w:rPr>
          <w:rFonts w:ascii="Times New Roman" w:hAnsi="Times New Roman" w:cs="Times New Roman"/>
          <w:sz w:val="24"/>
        </w:rPr>
      </w:pPr>
      <w:r w:rsidRPr="00533945">
        <w:rPr>
          <w:rFonts w:ascii="Times New Roman" w:hAnsi="Times New Roman" w:cs="Times New Roman"/>
          <w:sz w:val="24"/>
        </w:rPr>
        <w:t xml:space="preserve">Воспитательная деятельность в школе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</w:t>
      </w:r>
      <w:r w:rsidRPr="00533945">
        <w:rPr>
          <w:rFonts w:ascii="Times New Roman" w:hAnsi="Times New Roman" w:cs="Times New Roman"/>
          <w:sz w:val="24"/>
        </w:rPr>
        <w:lastRenderedPageBreak/>
        <w:t xml:space="preserve">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7" w:name="_Hlk107041641"/>
      <w:bookmarkEnd w:id="7"/>
    </w:p>
    <w:p w:rsidR="00AF5092" w:rsidRPr="00533945" w:rsidRDefault="00AF5092" w:rsidP="00FF51B0">
      <w:pPr>
        <w:tabs>
          <w:tab w:val="left" w:pos="851"/>
        </w:tabs>
        <w:spacing w:after="0"/>
        <w:ind w:left="142"/>
        <w:jc w:val="both"/>
        <w:rPr>
          <w:rFonts w:ascii="Times New Roman" w:hAnsi="Times New Roman" w:cs="Times New Roman"/>
          <w:sz w:val="24"/>
        </w:rPr>
      </w:pPr>
    </w:p>
    <w:p w:rsidR="00AF5092" w:rsidRPr="00533945" w:rsidRDefault="00AF5092" w:rsidP="00FF51B0">
      <w:pPr>
        <w:pStyle w:val="1"/>
        <w:spacing w:before="0" w:after="0"/>
        <w:ind w:left="142"/>
        <w:jc w:val="center"/>
        <w:rPr>
          <w:rFonts w:ascii="Times New Roman" w:hAnsi="Times New Roman"/>
          <w:b w:val="0"/>
          <w:sz w:val="24"/>
          <w:szCs w:val="24"/>
        </w:rPr>
      </w:pPr>
      <w:bookmarkStart w:id="8" w:name="_Toc109838895"/>
      <w:bookmarkStart w:id="9" w:name="bookmark8"/>
      <w:r w:rsidRPr="00533945">
        <w:rPr>
          <w:rFonts w:ascii="Times New Roman" w:hAnsi="Times New Roman"/>
          <w:sz w:val="24"/>
          <w:szCs w:val="24"/>
        </w:rPr>
        <w:t>1.1 Цель и задачи воспитания обучающихся</w:t>
      </w:r>
      <w:bookmarkEnd w:id="8"/>
    </w:p>
    <w:p w:rsidR="00AF5092" w:rsidRPr="00533945" w:rsidRDefault="00AF5092" w:rsidP="00FF51B0">
      <w:pPr>
        <w:spacing w:after="0"/>
        <w:ind w:left="142"/>
        <w:jc w:val="both"/>
        <w:rPr>
          <w:rFonts w:ascii="Times New Roman" w:hAnsi="Times New Roman" w:cs="Times New Roman"/>
          <w:sz w:val="24"/>
        </w:rPr>
      </w:pPr>
      <w:r w:rsidRPr="00533945">
        <w:rPr>
          <w:rFonts w:ascii="Times New Roman" w:hAnsi="Times New Roman" w:cs="Times New Roman"/>
          <w:sz w:val="24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AF5092" w:rsidRPr="00533945" w:rsidRDefault="00AF5092" w:rsidP="00FF51B0">
      <w:pPr>
        <w:spacing w:after="0"/>
        <w:ind w:left="142"/>
        <w:jc w:val="both"/>
        <w:rPr>
          <w:rFonts w:ascii="Times New Roman" w:hAnsi="Times New Roman" w:cs="Times New Roman"/>
          <w:sz w:val="24"/>
        </w:rPr>
      </w:pPr>
      <w:r w:rsidRPr="00533945">
        <w:rPr>
          <w:rFonts w:ascii="Times New Roman" w:hAnsi="Times New Roman" w:cs="Times New Roman"/>
          <w:sz w:val="24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533945">
        <w:rPr>
          <w:rFonts w:ascii="Times New Roman" w:hAnsi="Times New Roman" w:cs="Times New Roman"/>
          <w:b/>
          <w:sz w:val="24"/>
        </w:rPr>
        <w:t>цель воспитания</w:t>
      </w:r>
      <w:r w:rsidRPr="00533945">
        <w:rPr>
          <w:rFonts w:ascii="Times New Roman" w:hAnsi="Times New Roman" w:cs="Times New Roman"/>
          <w:sz w:val="24"/>
        </w:rPr>
        <w:t xml:space="preserve"> обучающихся в общеобразовательной организации: </w:t>
      </w:r>
    </w:p>
    <w:p w:rsidR="00AF5092" w:rsidRPr="00533945" w:rsidRDefault="00AF5092" w:rsidP="00FF51B0">
      <w:pPr>
        <w:spacing w:after="0"/>
        <w:ind w:left="142"/>
        <w:jc w:val="both"/>
        <w:rPr>
          <w:rFonts w:ascii="Times New Roman" w:hAnsi="Times New Roman" w:cs="Times New Roman"/>
          <w:sz w:val="24"/>
        </w:rPr>
      </w:pPr>
      <w:r w:rsidRPr="00533945">
        <w:rPr>
          <w:rFonts w:ascii="Times New Roman" w:hAnsi="Times New Roman" w:cs="Times New Roman"/>
          <w:sz w:val="24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AF5092" w:rsidRPr="00533945" w:rsidRDefault="00AF5092" w:rsidP="00FF51B0">
      <w:pPr>
        <w:tabs>
          <w:tab w:val="left" w:pos="851"/>
        </w:tabs>
        <w:spacing w:after="0"/>
        <w:ind w:left="142"/>
        <w:jc w:val="both"/>
        <w:rPr>
          <w:rFonts w:ascii="Times New Roman" w:hAnsi="Times New Roman" w:cs="Times New Roman"/>
          <w:b/>
          <w:sz w:val="24"/>
        </w:rPr>
      </w:pPr>
    </w:p>
    <w:p w:rsidR="00AF5092" w:rsidRPr="00533945" w:rsidRDefault="00AF5092" w:rsidP="00FF51B0">
      <w:pPr>
        <w:tabs>
          <w:tab w:val="left" w:pos="851"/>
        </w:tabs>
        <w:spacing w:after="0"/>
        <w:ind w:left="142"/>
        <w:jc w:val="both"/>
        <w:rPr>
          <w:rFonts w:ascii="Times New Roman" w:hAnsi="Times New Roman" w:cs="Times New Roman"/>
          <w:b/>
          <w:sz w:val="24"/>
        </w:rPr>
      </w:pPr>
    </w:p>
    <w:p w:rsidR="00AF5092" w:rsidRPr="00533945" w:rsidRDefault="00AF5092" w:rsidP="00FF51B0">
      <w:pPr>
        <w:tabs>
          <w:tab w:val="left" w:pos="851"/>
        </w:tabs>
        <w:spacing w:after="0"/>
        <w:ind w:left="142"/>
        <w:jc w:val="both"/>
        <w:rPr>
          <w:rFonts w:ascii="Times New Roman" w:hAnsi="Times New Roman" w:cs="Times New Roman"/>
          <w:sz w:val="24"/>
        </w:rPr>
      </w:pPr>
      <w:r w:rsidRPr="00533945">
        <w:rPr>
          <w:rFonts w:ascii="Times New Roman" w:hAnsi="Times New Roman" w:cs="Times New Roman"/>
          <w:b/>
          <w:sz w:val="24"/>
        </w:rPr>
        <w:t>Задачи воспитания</w:t>
      </w:r>
      <w:r w:rsidRPr="00533945">
        <w:rPr>
          <w:rFonts w:ascii="Times New Roman" w:hAnsi="Times New Roman" w:cs="Times New Roman"/>
          <w:sz w:val="24"/>
        </w:rPr>
        <w:t xml:space="preserve"> обучающихся: </w:t>
      </w:r>
    </w:p>
    <w:p w:rsidR="00AF5092" w:rsidRPr="00533945" w:rsidRDefault="00AF5092" w:rsidP="00FF51B0">
      <w:pPr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</w:rPr>
      </w:pPr>
      <w:r w:rsidRPr="00533945">
        <w:rPr>
          <w:rFonts w:ascii="Times New Roman" w:hAnsi="Times New Roman" w:cs="Times New Roman"/>
          <w:sz w:val="24"/>
        </w:rPr>
        <w:t xml:space="preserve">усвоение ими знаний норм, духовно-нравственных ценностей, традиций, которые выработало российское общество (социально значимых знаний); </w:t>
      </w:r>
    </w:p>
    <w:p w:rsidR="00AF5092" w:rsidRPr="00533945" w:rsidRDefault="00AF5092" w:rsidP="00FF51B0">
      <w:pPr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</w:rPr>
      </w:pPr>
      <w:r w:rsidRPr="00533945">
        <w:rPr>
          <w:rFonts w:ascii="Times New Roman" w:hAnsi="Times New Roman" w:cs="Times New Roman"/>
          <w:sz w:val="24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AF5092" w:rsidRPr="00533945" w:rsidRDefault="00AF5092" w:rsidP="00FF51B0">
      <w:pPr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</w:rPr>
      </w:pPr>
      <w:r w:rsidRPr="00533945">
        <w:rPr>
          <w:rFonts w:ascii="Times New Roman" w:hAnsi="Times New Roman" w:cs="Times New Roman"/>
          <w:sz w:val="24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</w:p>
    <w:p w:rsidR="00AF5092" w:rsidRPr="00533945" w:rsidRDefault="00AF5092" w:rsidP="00FF51B0">
      <w:pPr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</w:rPr>
      </w:pPr>
      <w:r w:rsidRPr="00533945">
        <w:rPr>
          <w:rFonts w:ascii="Times New Roman" w:hAnsi="Times New Roman" w:cs="Times New Roman"/>
          <w:sz w:val="24"/>
        </w:rPr>
        <w:t xml:space="preserve">достижение личностных результатов освоения общеобразовательных программ в соответствии с ФГОС. </w:t>
      </w:r>
    </w:p>
    <w:p w:rsidR="00AF5092" w:rsidRPr="00533945" w:rsidRDefault="00AF5092" w:rsidP="00FF51B0">
      <w:pPr>
        <w:tabs>
          <w:tab w:val="left" w:pos="851"/>
        </w:tabs>
        <w:spacing w:after="0"/>
        <w:ind w:left="142"/>
        <w:jc w:val="both"/>
        <w:rPr>
          <w:rFonts w:ascii="Times New Roman" w:hAnsi="Times New Roman" w:cs="Times New Roman"/>
          <w:sz w:val="24"/>
        </w:rPr>
      </w:pPr>
      <w:r w:rsidRPr="00533945">
        <w:rPr>
          <w:rFonts w:ascii="Times New Roman" w:hAnsi="Times New Roman" w:cs="Times New Roman"/>
          <w:sz w:val="24"/>
        </w:rPr>
        <w:t xml:space="preserve">Личностные результаты освоения обучающимися общеобразовательных программ включают осознание российской гражданской идентичности, </w:t>
      </w:r>
      <w:proofErr w:type="spellStart"/>
      <w:r w:rsidRPr="00533945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533945">
        <w:rPr>
          <w:rFonts w:ascii="Times New Roman" w:hAnsi="Times New Roman" w:cs="Times New Roman"/>
          <w:sz w:val="24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533945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533945">
        <w:rPr>
          <w:rFonts w:ascii="Times New Roman" w:hAnsi="Times New Roman" w:cs="Times New Roman"/>
          <w:sz w:val="24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AF5092" w:rsidRPr="00533945" w:rsidRDefault="00AF5092" w:rsidP="00FF51B0">
      <w:pPr>
        <w:spacing w:after="0"/>
        <w:ind w:left="142"/>
        <w:jc w:val="both"/>
        <w:rPr>
          <w:rFonts w:ascii="Times New Roman" w:hAnsi="Times New Roman" w:cs="Times New Roman"/>
          <w:sz w:val="24"/>
        </w:rPr>
      </w:pPr>
      <w:r w:rsidRPr="00533945">
        <w:rPr>
          <w:rFonts w:ascii="Times New Roman" w:hAnsi="Times New Roman" w:cs="Times New Roman"/>
          <w:sz w:val="24"/>
        </w:rPr>
        <w:t>Воспитательная деятельность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533945">
        <w:rPr>
          <w:rFonts w:ascii="Times New Roman" w:hAnsi="Times New Roman" w:cs="Times New Roman"/>
          <w:sz w:val="24"/>
        </w:rPr>
        <w:t>деятельностного</w:t>
      </w:r>
      <w:proofErr w:type="spellEnd"/>
      <w:r w:rsidRPr="00533945">
        <w:rPr>
          <w:rFonts w:ascii="Times New Roman" w:hAnsi="Times New Roman" w:cs="Times New Roman"/>
          <w:sz w:val="24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533945">
        <w:rPr>
          <w:rFonts w:ascii="Times New Roman" w:hAnsi="Times New Roman" w:cs="Times New Roman"/>
          <w:sz w:val="24"/>
        </w:rPr>
        <w:t>инклюзивности</w:t>
      </w:r>
      <w:proofErr w:type="spellEnd"/>
      <w:r w:rsidRPr="0053394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33945">
        <w:rPr>
          <w:rFonts w:ascii="Times New Roman" w:hAnsi="Times New Roman" w:cs="Times New Roman"/>
          <w:sz w:val="24"/>
        </w:rPr>
        <w:t>возрастосообразности</w:t>
      </w:r>
      <w:proofErr w:type="spellEnd"/>
      <w:r w:rsidRPr="00533945">
        <w:rPr>
          <w:rFonts w:ascii="Times New Roman" w:hAnsi="Times New Roman" w:cs="Times New Roman"/>
          <w:sz w:val="24"/>
        </w:rPr>
        <w:t>.</w:t>
      </w:r>
    </w:p>
    <w:p w:rsidR="00AF5092" w:rsidRPr="00533945" w:rsidRDefault="00AF5092" w:rsidP="00FF51B0">
      <w:pPr>
        <w:pStyle w:val="1"/>
        <w:spacing w:before="0" w:after="0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0" w:name="_Toc109838896"/>
    </w:p>
    <w:p w:rsidR="00AF5092" w:rsidRPr="00533945" w:rsidRDefault="00AF5092" w:rsidP="00FF51B0">
      <w:pPr>
        <w:pStyle w:val="1"/>
        <w:spacing w:before="0" w:after="0"/>
        <w:ind w:left="142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r w:rsidRPr="00533945">
        <w:rPr>
          <w:rFonts w:ascii="Times New Roman" w:hAnsi="Times New Roman"/>
          <w:color w:val="000000"/>
          <w:sz w:val="24"/>
          <w:szCs w:val="24"/>
        </w:rPr>
        <w:t>1.2 Направления воспитания</w:t>
      </w:r>
      <w:bookmarkEnd w:id="10"/>
    </w:p>
    <w:p w:rsidR="00AF5092" w:rsidRPr="00533945" w:rsidRDefault="00AF5092" w:rsidP="00FF51B0">
      <w:pPr>
        <w:spacing w:after="0"/>
        <w:ind w:left="142"/>
        <w:jc w:val="both"/>
        <w:rPr>
          <w:rFonts w:ascii="Times New Roman" w:hAnsi="Times New Roman" w:cs="Times New Roman"/>
          <w:sz w:val="24"/>
        </w:rPr>
      </w:pPr>
      <w:r w:rsidRPr="00533945">
        <w:rPr>
          <w:rFonts w:ascii="Times New Roman" w:hAnsi="Times New Roman" w:cs="Times New Roman"/>
          <w:sz w:val="24"/>
        </w:rPr>
        <w:t xml:space="preserve">Программа реализуется в единстве учебной и воспитательной </w:t>
      </w:r>
      <w:proofErr w:type="gramStart"/>
      <w:r w:rsidRPr="00533945">
        <w:rPr>
          <w:rFonts w:ascii="Times New Roman" w:hAnsi="Times New Roman" w:cs="Times New Roman"/>
          <w:sz w:val="24"/>
        </w:rPr>
        <w:t>деятельности  по</w:t>
      </w:r>
      <w:proofErr w:type="gramEnd"/>
      <w:r w:rsidRPr="00533945">
        <w:rPr>
          <w:rFonts w:ascii="Times New Roman" w:hAnsi="Times New Roman" w:cs="Times New Roman"/>
          <w:sz w:val="24"/>
        </w:rPr>
        <w:t xml:space="preserve"> основным направлениям воспитания в соответствии с ФГОС:</w:t>
      </w:r>
    </w:p>
    <w:p w:rsidR="00AF5092" w:rsidRPr="00533945" w:rsidRDefault="00AF5092" w:rsidP="00FF51B0">
      <w:pPr>
        <w:widowControl w:val="0"/>
        <w:numPr>
          <w:ilvl w:val="0"/>
          <w:numId w:val="46"/>
        </w:numPr>
        <w:tabs>
          <w:tab w:val="left" w:pos="983"/>
        </w:tabs>
        <w:autoSpaceDN w:val="0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</w:rPr>
      </w:pPr>
      <w:r w:rsidRPr="00533945">
        <w:rPr>
          <w:rFonts w:ascii="Times New Roman" w:hAnsi="Times New Roman" w:cs="Times New Roman"/>
          <w:b/>
          <w:sz w:val="24"/>
        </w:rPr>
        <w:t xml:space="preserve">гражданское воспитание </w:t>
      </w:r>
      <w:r w:rsidRPr="00533945">
        <w:rPr>
          <w:rFonts w:ascii="Times New Roman" w:hAnsi="Times New Roman" w:cs="Times New Roman"/>
          <w:bCs/>
          <w:sz w:val="24"/>
        </w:rPr>
        <w:t xml:space="preserve">— </w:t>
      </w:r>
      <w:r w:rsidRPr="00533945">
        <w:rPr>
          <w:rFonts w:ascii="Times New Roman" w:hAnsi="Times New Roman" w:cs="Times New Roman"/>
          <w:sz w:val="24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AF5092" w:rsidRPr="00533945" w:rsidRDefault="00AF5092" w:rsidP="00FF51B0">
      <w:pPr>
        <w:widowControl w:val="0"/>
        <w:numPr>
          <w:ilvl w:val="0"/>
          <w:numId w:val="46"/>
        </w:numPr>
        <w:tabs>
          <w:tab w:val="left" w:pos="983"/>
        </w:tabs>
        <w:autoSpaceDN w:val="0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</w:rPr>
      </w:pPr>
      <w:r w:rsidRPr="00533945">
        <w:rPr>
          <w:rFonts w:ascii="Times New Roman" w:hAnsi="Times New Roman" w:cs="Times New Roman"/>
          <w:b/>
          <w:sz w:val="24"/>
        </w:rPr>
        <w:t xml:space="preserve">патриотическое воспитание </w:t>
      </w:r>
      <w:r w:rsidRPr="00533945">
        <w:rPr>
          <w:rFonts w:ascii="Times New Roman" w:hAnsi="Times New Roman" w:cs="Times New Roman"/>
          <w:bCs/>
          <w:sz w:val="24"/>
        </w:rPr>
        <w:t xml:space="preserve">— </w:t>
      </w:r>
      <w:r w:rsidRPr="00533945">
        <w:rPr>
          <w:rFonts w:ascii="Times New Roman" w:hAnsi="Times New Roman" w:cs="Times New Roman"/>
          <w:sz w:val="24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AF5092" w:rsidRPr="00533945" w:rsidRDefault="00AF5092" w:rsidP="00FF51B0">
      <w:pPr>
        <w:widowControl w:val="0"/>
        <w:numPr>
          <w:ilvl w:val="0"/>
          <w:numId w:val="46"/>
        </w:numPr>
        <w:tabs>
          <w:tab w:val="left" w:pos="983"/>
        </w:tabs>
        <w:autoSpaceDN w:val="0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</w:rPr>
      </w:pPr>
      <w:r w:rsidRPr="00533945">
        <w:rPr>
          <w:rFonts w:ascii="Times New Roman" w:hAnsi="Times New Roman" w:cs="Times New Roman"/>
          <w:b/>
          <w:sz w:val="24"/>
        </w:rPr>
        <w:t xml:space="preserve">духовно-нравственное воспитание </w:t>
      </w:r>
      <w:r w:rsidRPr="00533945">
        <w:rPr>
          <w:rFonts w:ascii="Times New Roman" w:hAnsi="Times New Roman" w:cs="Times New Roman"/>
          <w:bCs/>
          <w:sz w:val="24"/>
        </w:rPr>
        <w:t>—</w:t>
      </w:r>
      <w:r w:rsidRPr="00533945">
        <w:rPr>
          <w:rFonts w:ascii="Times New Roman" w:hAnsi="Times New Roman" w:cs="Times New Roman"/>
          <w:sz w:val="24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AF5092" w:rsidRPr="00533945" w:rsidRDefault="00AF5092" w:rsidP="00FF51B0">
      <w:pPr>
        <w:widowControl w:val="0"/>
        <w:numPr>
          <w:ilvl w:val="0"/>
          <w:numId w:val="46"/>
        </w:numPr>
        <w:tabs>
          <w:tab w:val="left" w:pos="983"/>
        </w:tabs>
        <w:autoSpaceDN w:val="0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</w:rPr>
      </w:pPr>
      <w:r w:rsidRPr="00533945">
        <w:rPr>
          <w:rFonts w:ascii="Times New Roman" w:hAnsi="Times New Roman" w:cs="Times New Roman"/>
          <w:b/>
          <w:sz w:val="24"/>
        </w:rPr>
        <w:t xml:space="preserve">эстетическое воспитание </w:t>
      </w:r>
      <w:r w:rsidRPr="00533945">
        <w:rPr>
          <w:rFonts w:ascii="Times New Roman" w:hAnsi="Times New Roman" w:cs="Times New Roman"/>
          <w:bCs/>
          <w:sz w:val="24"/>
        </w:rPr>
        <w:t>—</w:t>
      </w:r>
      <w:r w:rsidRPr="00533945">
        <w:rPr>
          <w:rFonts w:ascii="Times New Roman" w:hAnsi="Times New Roman" w:cs="Times New Roman"/>
          <w:sz w:val="24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AF5092" w:rsidRPr="00533945" w:rsidRDefault="00AF5092" w:rsidP="00FF51B0">
      <w:pPr>
        <w:widowControl w:val="0"/>
        <w:numPr>
          <w:ilvl w:val="0"/>
          <w:numId w:val="46"/>
        </w:numPr>
        <w:tabs>
          <w:tab w:val="left" w:pos="983"/>
        </w:tabs>
        <w:autoSpaceDN w:val="0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</w:rPr>
      </w:pPr>
      <w:r w:rsidRPr="00533945">
        <w:rPr>
          <w:rFonts w:ascii="Times New Roman" w:hAnsi="Times New Roman" w:cs="Times New Roman"/>
          <w:b/>
          <w:sz w:val="24"/>
        </w:rPr>
        <w:t>физическое воспитание</w:t>
      </w:r>
      <w:r w:rsidRPr="00533945">
        <w:rPr>
          <w:rFonts w:ascii="Times New Roman" w:hAnsi="Times New Roman" w:cs="Times New Roman"/>
          <w:sz w:val="24"/>
        </w:rPr>
        <w:t>,</w:t>
      </w:r>
      <w:r w:rsidRPr="00533945">
        <w:rPr>
          <w:rFonts w:ascii="Times New Roman" w:hAnsi="Times New Roman" w:cs="Times New Roman"/>
          <w:b/>
          <w:sz w:val="24"/>
        </w:rPr>
        <w:t xml:space="preserve"> формирование культуры здорового образа жизни и эмоционального благополучия </w:t>
      </w:r>
      <w:r w:rsidRPr="00533945">
        <w:rPr>
          <w:rFonts w:ascii="Times New Roman" w:hAnsi="Times New Roman" w:cs="Times New Roman"/>
          <w:bCs/>
          <w:sz w:val="24"/>
        </w:rPr>
        <w:t xml:space="preserve">— </w:t>
      </w:r>
      <w:r w:rsidRPr="00533945">
        <w:rPr>
          <w:rFonts w:ascii="Times New Roman" w:hAnsi="Times New Roman" w:cs="Times New Roman"/>
          <w:sz w:val="24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AF5092" w:rsidRPr="00533945" w:rsidRDefault="00AF5092" w:rsidP="00FF51B0">
      <w:pPr>
        <w:widowControl w:val="0"/>
        <w:numPr>
          <w:ilvl w:val="0"/>
          <w:numId w:val="46"/>
        </w:numPr>
        <w:tabs>
          <w:tab w:val="left" w:pos="983"/>
        </w:tabs>
        <w:autoSpaceDN w:val="0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</w:rPr>
      </w:pPr>
      <w:r w:rsidRPr="00533945">
        <w:rPr>
          <w:rFonts w:ascii="Times New Roman" w:hAnsi="Times New Roman" w:cs="Times New Roman"/>
          <w:b/>
          <w:sz w:val="24"/>
        </w:rPr>
        <w:t>трудовое воспитание</w:t>
      </w:r>
      <w:r w:rsidRPr="00533945">
        <w:rPr>
          <w:rFonts w:ascii="Times New Roman" w:hAnsi="Times New Roman" w:cs="Times New Roman"/>
          <w:bCs/>
          <w:sz w:val="24"/>
        </w:rPr>
        <w:t xml:space="preserve"> —</w:t>
      </w:r>
      <w:r w:rsidRPr="00533945">
        <w:rPr>
          <w:rFonts w:ascii="Times New Roman" w:hAnsi="Times New Roman" w:cs="Times New Roman"/>
          <w:sz w:val="24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AF5092" w:rsidRPr="00533945" w:rsidRDefault="00AF5092" w:rsidP="00FF51B0">
      <w:pPr>
        <w:widowControl w:val="0"/>
        <w:numPr>
          <w:ilvl w:val="0"/>
          <w:numId w:val="46"/>
        </w:numPr>
        <w:tabs>
          <w:tab w:val="left" w:pos="983"/>
        </w:tabs>
        <w:autoSpaceDN w:val="0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</w:rPr>
      </w:pPr>
      <w:r w:rsidRPr="00533945">
        <w:rPr>
          <w:rFonts w:ascii="Times New Roman" w:hAnsi="Times New Roman" w:cs="Times New Roman"/>
          <w:b/>
          <w:sz w:val="24"/>
        </w:rPr>
        <w:t>экологическое воспитание</w:t>
      </w:r>
      <w:r w:rsidRPr="00533945">
        <w:rPr>
          <w:rFonts w:ascii="Times New Roman" w:hAnsi="Times New Roman" w:cs="Times New Roman"/>
          <w:bCs/>
          <w:sz w:val="24"/>
        </w:rPr>
        <w:t xml:space="preserve"> —</w:t>
      </w:r>
      <w:r w:rsidRPr="00533945">
        <w:rPr>
          <w:rFonts w:ascii="Times New Roman" w:hAnsi="Times New Roman" w:cs="Times New Roman"/>
          <w:sz w:val="24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AF5092" w:rsidRPr="00533945" w:rsidRDefault="00AF5092" w:rsidP="00FF51B0">
      <w:pPr>
        <w:widowControl w:val="0"/>
        <w:numPr>
          <w:ilvl w:val="0"/>
          <w:numId w:val="46"/>
        </w:numPr>
        <w:tabs>
          <w:tab w:val="left" w:pos="983"/>
        </w:tabs>
        <w:autoSpaceDN w:val="0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</w:rPr>
      </w:pPr>
      <w:r w:rsidRPr="00533945">
        <w:rPr>
          <w:rFonts w:ascii="Times New Roman" w:hAnsi="Times New Roman" w:cs="Times New Roman"/>
          <w:b/>
          <w:sz w:val="24"/>
        </w:rPr>
        <w:t xml:space="preserve">ценности научного познания </w:t>
      </w:r>
      <w:r w:rsidRPr="00533945">
        <w:rPr>
          <w:rFonts w:ascii="Times New Roman" w:hAnsi="Times New Roman" w:cs="Times New Roman"/>
          <w:bCs/>
          <w:sz w:val="24"/>
        </w:rPr>
        <w:t xml:space="preserve">— </w:t>
      </w:r>
      <w:r w:rsidRPr="00533945">
        <w:rPr>
          <w:rFonts w:ascii="Times New Roman" w:hAnsi="Times New Roman" w:cs="Times New Roman"/>
          <w:sz w:val="24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AF5092" w:rsidRPr="00533945" w:rsidRDefault="00AF5092" w:rsidP="00FF51B0">
      <w:pPr>
        <w:tabs>
          <w:tab w:val="left" w:pos="983"/>
        </w:tabs>
        <w:spacing w:after="0"/>
        <w:ind w:left="142"/>
        <w:jc w:val="both"/>
        <w:rPr>
          <w:rFonts w:ascii="Times New Roman" w:hAnsi="Times New Roman" w:cs="Times New Roman"/>
          <w:sz w:val="24"/>
        </w:rPr>
      </w:pPr>
    </w:p>
    <w:p w:rsidR="00AF5092" w:rsidRPr="00533945" w:rsidRDefault="00AF5092" w:rsidP="00FF51B0">
      <w:pPr>
        <w:pStyle w:val="1"/>
        <w:spacing w:before="0" w:after="0"/>
        <w:ind w:left="142"/>
        <w:jc w:val="both"/>
        <w:rPr>
          <w:rFonts w:ascii="Times New Roman" w:hAnsi="Times New Roman"/>
          <w:b w:val="0"/>
          <w:sz w:val="24"/>
          <w:szCs w:val="24"/>
        </w:rPr>
      </w:pPr>
      <w:bookmarkStart w:id="11" w:name="_Toc109838897"/>
      <w:bookmarkEnd w:id="9"/>
      <w:r w:rsidRPr="00533945">
        <w:rPr>
          <w:rFonts w:ascii="Times New Roman" w:hAnsi="Times New Roman"/>
          <w:sz w:val="24"/>
          <w:szCs w:val="24"/>
        </w:rPr>
        <w:t>1.3 Целевые ориентиры результатов воспитания</w:t>
      </w:r>
      <w:bookmarkEnd w:id="11"/>
      <w:r w:rsidRPr="00533945">
        <w:rPr>
          <w:rFonts w:ascii="Times New Roman" w:hAnsi="Times New Roman"/>
          <w:sz w:val="24"/>
          <w:szCs w:val="24"/>
        </w:rPr>
        <w:t xml:space="preserve"> </w:t>
      </w:r>
    </w:p>
    <w:p w:rsidR="00AF5092" w:rsidRPr="00533945" w:rsidRDefault="00AF5092" w:rsidP="00FF51B0">
      <w:pPr>
        <w:spacing w:after="0"/>
        <w:ind w:left="142"/>
        <w:jc w:val="both"/>
        <w:rPr>
          <w:rFonts w:ascii="Times New Roman" w:hAnsi="Times New Roman" w:cs="Times New Roman"/>
          <w:b/>
          <w:sz w:val="24"/>
        </w:rPr>
      </w:pPr>
      <w:r w:rsidRPr="00533945">
        <w:rPr>
          <w:rFonts w:ascii="Times New Roman" w:hAnsi="Times New Roman" w:cs="Times New Roman"/>
          <w:b/>
          <w:sz w:val="24"/>
        </w:rPr>
        <w:t>Целевые ориентиры результатов воспитания на уровне начального общего образования.</w:t>
      </w:r>
    </w:p>
    <w:tbl>
      <w:tblPr>
        <w:tblW w:w="1045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55"/>
      </w:tblGrid>
      <w:tr w:rsidR="00AF5092" w:rsidRPr="00533945" w:rsidTr="00AF5092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2" w:rsidRPr="00533945" w:rsidRDefault="00AF5092" w:rsidP="00FF51B0">
            <w:pPr>
              <w:tabs>
                <w:tab w:val="left" w:pos="851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 w:rsidRPr="00533945">
              <w:rPr>
                <w:rFonts w:ascii="Times New Roman" w:hAnsi="Times New Roman" w:cs="Times New Roman"/>
                <w:b/>
                <w:sz w:val="24"/>
                <w:lang w:val="en-US"/>
              </w:rPr>
              <w:t>Гражданско-патриотическое</w:t>
            </w:r>
            <w:proofErr w:type="spellEnd"/>
            <w:r w:rsidRPr="00533945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533945">
              <w:rPr>
                <w:rFonts w:ascii="Times New Roman" w:hAnsi="Times New Roman" w:cs="Times New Roman"/>
                <w:b/>
                <w:sz w:val="24"/>
                <w:lang w:val="en-US"/>
              </w:rPr>
              <w:t>воспитание</w:t>
            </w:r>
            <w:proofErr w:type="spellEnd"/>
          </w:p>
        </w:tc>
      </w:tr>
      <w:tr w:rsidR="00AF5092" w:rsidRPr="00533945" w:rsidTr="00AF5092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2" w:rsidRPr="00533945" w:rsidRDefault="00AF5092" w:rsidP="00FF51B0">
            <w:pPr>
              <w:tabs>
                <w:tab w:val="left" w:pos="4"/>
                <w:tab w:val="left" w:pos="28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Знающий и любящий свою малую родину, свой край, имеющий представление о Родине</w:t>
            </w:r>
            <w:r w:rsidRPr="00533945">
              <w:rPr>
                <w:rFonts w:ascii="Times New Roman" w:hAnsi="Times New Roman" w:cs="Times New Roman"/>
                <w:sz w:val="24"/>
                <w:lang w:val="en-US"/>
              </w:rPr>
              <w:t> </w:t>
            </w:r>
            <w:r w:rsidRPr="00533945">
              <w:rPr>
                <w:rFonts w:ascii="Times New Roman" w:hAnsi="Times New Roman" w:cs="Times New Roman"/>
                <w:sz w:val="24"/>
              </w:rPr>
              <w:t>— России, её территории, расположении.</w:t>
            </w:r>
          </w:p>
          <w:p w:rsidR="00AF5092" w:rsidRPr="00533945" w:rsidRDefault="00AF5092" w:rsidP="00FF51B0">
            <w:pPr>
              <w:tabs>
                <w:tab w:val="left" w:pos="4"/>
                <w:tab w:val="left" w:pos="28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:rsidR="00AF5092" w:rsidRPr="00533945" w:rsidRDefault="00AF5092" w:rsidP="00FF51B0">
            <w:pPr>
              <w:tabs>
                <w:tab w:val="left" w:pos="4"/>
                <w:tab w:val="left" w:pos="28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Понимающий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AF5092" w:rsidRPr="00533945" w:rsidRDefault="00AF5092" w:rsidP="00FF51B0">
            <w:pPr>
              <w:tabs>
                <w:tab w:val="left" w:pos="4"/>
                <w:tab w:val="left" w:pos="28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lastRenderedPageBreak/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AF5092" w:rsidRPr="00533945" w:rsidRDefault="00AF5092" w:rsidP="00FF51B0">
            <w:pPr>
              <w:tabs>
                <w:tab w:val="left" w:pos="4"/>
                <w:tab w:val="left" w:pos="28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:rsidR="00AF5092" w:rsidRPr="00533945" w:rsidRDefault="00AF5092" w:rsidP="00FF51B0">
            <w:pPr>
              <w:tabs>
                <w:tab w:val="left" w:pos="31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AF5092" w:rsidRPr="00533945" w:rsidTr="00AF5092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2" w:rsidRPr="00533945" w:rsidRDefault="00AF5092" w:rsidP="00FF51B0">
            <w:pPr>
              <w:tabs>
                <w:tab w:val="left" w:pos="4"/>
                <w:tab w:val="left" w:pos="28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 w:rsidRPr="00533945">
              <w:rPr>
                <w:rFonts w:ascii="Times New Roman" w:hAnsi="Times New Roman" w:cs="Times New Roman"/>
                <w:b/>
                <w:sz w:val="24"/>
                <w:lang w:val="en-US"/>
              </w:rPr>
              <w:lastRenderedPageBreak/>
              <w:t>Духовно-нравственное</w:t>
            </w:r>
            <w:proofErr w:type="spellEnd"/>
            <w:r w:rsidRPr="00533945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533945">
              <w:rPr>
                <w:rFonts w:ascii="Times New Roman" w:hAnsi="Times New Roman" w:cs="Times New Roman"/>
                <w:b/>
                <w:sz w:val="24"/>
                <w:lang w:val="en-US"/>
              </w:rPr>
              <w:t>воспитание</w:t>
            </w:r>
            <w:proofErr w:type="spellEnd"/>
          </w:p>
        </w:tc>
      </w:tr>
      <w:tr w:rsidR="00AF5092" w:rsidRPr="00533945" w:rsidTr="00AF5092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2" w:rsidRPr="00533945" w:rsidRDefault="00AF5092" w:rsidP="00FF51B0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AF5092" w:rsidRPr="00533945" w:rsidRDefault="00AF5092" w:rsidP="00FF51B0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:rsidR="00AF5092" w:rsidRPr="00533945" w:rsidRDefault="00AF5092" w:rsidP="00FF51B0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AF5092" w:rsidRPr="00533945" w:rsidRDefault="00AF5092" w:rsidP="00FF51B0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AF5092" w:rsidRPr="00533945" w:rsidRDefault="00AF5092" w:rsidP="00FF51B0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AF5092" w:rsidRPr="00533945" w:rsidRDefault="00AF5092" w:rsidP="00FF51B0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AF5092" w:rsidRPr="00533945" w:rsidTr="00AF5092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2" w:rsidRPr="00533945" w:rsidRDefault="00AF5092" w:rsidP="00FF51B0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 w:rsidRPr="00533945">
              <w:rPr>
                <w:rFonts w:ascii="Times New Roman" w:hAnsi="Times New Roman" w:cs="Times New Roman"/>
                <w:b/>
                <w:sz w:val="24"/>
                <w:lang w:val="en-US"/>
              </w:rPr>
              <w:t>Эстетическое</w:t>
            </w:r>
            <w:proofErr w:type="spellEnd"/>
            <w:r w:rsidRPr="00533945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533945">
              <w:rPr>
                <w:rFonts w:ascii="Times New Roman" w:hAnsi="Times New Roman" w:cs="Times New Roman"/>
                <w:b/>
                <w:sz w:val="24"/>
                <w:lang w:val="en-US"/>
              </w:rPr>
              <w:t>воспитание</w:t>
            </w:r>
            <w:proofErr w:type="spellEnd"/>
          </w:p>
        </w:tc>
      </w:tr>
      <w:tr w:rsidR="00AF5092" w:rsidRPr="00533945" w:rsidTr="00AF5092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2" w:rsidRPr="00533945" w:rsidRDefault="00AF5092" w:rsidP="00FF51B0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Способный воспринимать и чувствовать прекрасное в быту, природе, искусстве, творчестве людей.</w:t>
            </w:r>
          </w:p>
          <w:p w:rsidR="00AF5092" w:rsidRPr="00533945" w:rsidRDefault="00AF5092" w:rsidP="00FF51B0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Проявляющий интерес и уважение к отечественной и мировой художественной культуре.</w:t>
            </w:r>
          </w:p>
          <w:p w:rsidR="00AF5092" w:rsidRPr="00533945" w:rsidRDefault="00AF5092" w:rsidP="00FF51B0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AF5092" w:rsidRPr="00533945" w:rsidTr="00AF5092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2" w:rsidRPr="00533945" w:rsidRDefault="00AF5092" w:rsidP="00FF51B0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33945">
              <w:rPr>
                <w:rFonts w:ascii="Times New Roman" w:hAnsi="Times New Roman" w:cs="Times New Roman"/>
                <w:b/>
                <w:sz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AF5092" w:rsidRPr="00533945" w:rsidTr="00AF5092">
        <w:trPr>
          <w:trHeight w:val="131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2" w:rsidRPr="00533945" w:rsidRDefault="00AF5092" w:rsidP="00FF51B0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AF5092" w:rsidRPr="00533945" w:rsidRDefault="00AF5092" w:rsidP="00FF51B0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AF5092" w:rsidRPr="00533945" w:rsidRDefault="00AF5092" w:rsidP="00FF51B0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:rsidR="00AF5092" w:rsidRPr="00533945" w:rsidRDefault="00AF5092" w:rsidP="00FF51B0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 xml:space="preserve">Сознающий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AF5092" w:rsidRPr="00533945" w:rsidTr="00AF5092">
        <w:trPr>
          <w:trHeight w:val="131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2" w:rsidRPr="00533945" w:rsidRDefault="00AF5092" w:rsidP="00FF51B0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 w:rsidRPr="00533945">
              <w:rPr>
                <w:rFonts w:ascii="Times New Roman" w:hAnsi="Times New Roman" w:cs="Times New Roman"/>
                <w:b/>
                <w:sz w:val="24"/>
                <w:lang w:val="en-US"/>
              </w:rPr>
              <w:t>Трудовое</w:t>
            </w:r>
            <w:proofErr w:type="spellEnd"/>
            <w:r w:rsidRPr="00533945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33945">
              <w:rPr>
                <w:rFonts w:ascii="Times New Roman" w:hAnsi="Times New Roman" w:cs="Times New Roman"/>
                <w:b/>
                <w:sz w:val="24"/>
                <w:lang w:val="en-US"/>
              </w:rPr>
              <w:t>воспитание</w:t>
            </w:r>
            <w:proofErr w:type="spellEnd"/>
          </w:p>
        </w:tc>
      </w:tr>
      <w:tr w:rsidR="00AF5092" w:rsidRPr="00533945" w:rsidTr="00AF5092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2" w:rsidRPr="00533945" w:rsidRDefault="00AF5092" w:rsidP="00FF51B0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 xml:space="preserve">Сознающий ценность труда в жизни человека, семьи, общества. </w:t>
            </w:r>
          </w:p>
          <w:p w:rsidR="00AF5092" w:rsidRPr="00533945" w:rsidRDefault="00AF5092" w:rsidP="00FF51B0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:rsidR="00AF5092" w:rsidRPr="00533945" w:rsidRDefault="00AF5092" w:rsidP="00FF51B0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Проявляющий интерес к разным профессиям.</w:t>
            </w:r>
          </w:p>
          <w:p w:rsidR="00AF5092" w:rsidRPr="00533945" w:rsidRDefault="00AF5092" w:rsidP="00FF51B0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AF5092" w:rsidRPr="00533945" w:rsidTr="00AF5092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2" w:rsidRPr="00533945" w:rsidRDefault="00AF5092" w:rsidP="00FF51B0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533945">
              <w:rPr>
                <w:rFonts w:ascii="Times New Roman" w:hAnsi="Times New Roman" w:cs="Times New Roman"/>
                <w:b/>
                <w:sz w:val="24"/>
                <w:lang w:val="en-US"/>
              </w:rPr>
              <w:t>Экологическое</w:t>
            </w:r>
            <w:proofErr w:type="spellEnd"/>
            <w:r w:rsidRPr="00533945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33945">
              <w:rPr>
                <w:rFonts w:ascii="Times New Roman" w:hAnsi="Times New Roman" w:cs="Times New Roman"/>
                <w:b/>
                <w:sz w:val="24"/>
                <w:lang w:val="en-US"/>
              </w:rPr>
              <w:t>воспитание</w:t>
            </w:r>
            <w:proofErr w:type="spellEnd"/>
          </w:p>
        </w:tc>
      </w:tr>
      <w:tr w:rsidR="00AF5092" w:rsidRPr="00533945" w:rsidTr="00AF5092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2" w:rsidRPr="00533945" w:rsidRDefault="00AF5092" w:rsidP="00FF51B0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:rsidR="00AF5092" w:rsidRPr="00533945" w:rsidRDefault="00AF5092" w:rsidP="00FF51B0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lastRenderedPageBreak/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AF5092" w:rsidRPr="00533945" w:rsidRDefault="00AF5092" w:rsidP="00FF51B0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AF5092" w:rsidRPr="00533945" w:rsidTr="00AF5092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2" w:rsidRPr="00533945" w:rsidRDefault="00AF5092" w:rsidP="00FF51B0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533945">
              <w:rPr>
                <w:rFonts w:ascii="Times New Roman" w:hAnsi="Times New Roman" w:cs="Times New Roman"/>
                <w:b/>
                <w:sz w:val="24"/>
                <w:lang w:val="en-US"/>
              </w:rPr>
              <w:lastRenderedPageBreak/>
              <w:t>Ценности</w:t>
            </w:r>
            <w:proofErr w:type="spellEnd"/>
            <w:r w:rsidRPr="00533945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533945">
              <w:rPr>
                <w:rFonts w:ascii="Times New Roman" w:hAnsi="Times New Roman" w:cs="Times New Roman"/>
                <w:b/>
                <w:sz w:val="24"/>
                <w:lang w:val="en-US"/>
              </w:rPr>
              <w:t>научного</w:t>
            </w:r>
            <w:proofErr w:type="spellEnd"/>
            <w:r w:rsidRPr="00533945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533945">
              <w:rPr>
                <w:rFonts w:ascii="Times New Roman" w:hAnsi="Times New Roman" w:cs="Times New Roman"/>
                <w:b/>
                <w:sz w:val="24"/>
                <w:lang w:val="en-US"/>
              </w:rPr>
              <w:t>познания</w:t>
            </w:r>
            <w:proofErr w:type="spellEnd"/>
          </w:p>
        </w:tc>
      </w:tr>
      <w:tr w:rsidR="00AF5092" w:rsidRPr="00533945" w:rsidTr="00AF5092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2" w:rsidRPr="00533945" w:rsidRDefault="00AF5092" w:rsidP="00FF51B0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AF5092" w:rsidRPr="00533945" w:rsidRDefault="00AF5092" w:rsidP="00FF51B0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AF5092" w:rsidRPr="00533945" w:rsidRDefault="00AF5092" w:rsidP="00FF51B0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AF5092" w:rsidRPr="00533945" w:rsidRDefault="00AF5092" w:rsidP="00FF51B0">
      <w:pPr>
        <w:keepNext/>
        <w:keepLines/>
        <w:spacing w:after="0"/>
        <w:ind w:left="142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F5092" w:rsidRPr="00533945" w:rsidRDefault="00AF5092" w:rsidP="00FF51B0">
      <w:pPr>
        <w:keepNext/>
        <w:keepLines/>
        <w:spacing w:after="0"/>
        <w:ind w:left="142"/>
        <w:jc w:val="both"/>
        <w:rPr>
          <w:rFonts w:ascii="Times New Roman" w:hAnsi="Times New Roman" w:cs="Times New Roman"/>
          <w:b/>
          <w:sz w:val="24"/>
        </w:rPr>
      </w:pPr>
      <w:r w:rsidRPr="00533945">
        <w:rPr>
          <w:rFonts w:ascii="Times New Roman" w:hAnsi="Times New Roman" w:cs="Times New Roman"/>
          <w:b/>
          <w:sz w:val="24"/>
        </w:rPr>
        <w:t>Целевые ориентиры результатов воспитания на уровне основного общего образования.</w:t>
      </w:r>
    </w:p>
    <w:tbl>
      <w:tblPr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AF5092" w:rsidRPr="00533945" w:rsidTr="00403C5E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2" w:rsidRPr="00533945" w:rsidRDefault="00AF5092" w:rsidP="00FF51B0">
            <w:pPr>
              <w:tabs>
                <w:tab w:val="left" w:pos="851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 w:rsidRPr="00533945">
              <w:rPr>
                <w:rFonts w:ascii="Times New Roman" w:hAnsi="Times New Roman" w:cs="Times New Roman"/>
                <w:b/>
                <w:sz w:val="24"/>
                <w:lang w:val="en-US"/>
              </w:rPr>
              <w:t>Гражданское</w:t>
            </w:r>
            <w:proofErr w:type="spellEnd"/>
            <w:r w:rsidRPr="00533945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533945">
              <w:rPr>
                <w:rFonts w:ascii="Times New Roman" w:hAnsi="Times New Roman" w:cs="Times New Roman"/>
                <w:b/>
                <w:sz w:val="24"/>
                <w:lang w:val="en-US"/>
              </w:rPr>
              <w:t>воспитание</w:t>
            </w:r>
            <w:proofErr w:type="spellEnd"/>
          </w:p>
        </w:tc>
      </w:tr>
      <w:tr w:rsidR="00AF5092" w:rsidRPr="00533945" w:rsidTr="00403C5E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2" w:rsidRPr="00533945" w:rsidRDefault="00AF5092" w:rsidP="00FF51B0">
            <w:pPr>
              <w:tabs>
                <w:tab w:val="left" w:pos="318"/>
                <w:tab w:val="left" w:pos="993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bookmarkStart w:id="12" w:name="_Hlk101094428"/>
            <w:r w:rsidRPr="00533945">
              <w:rPr>
                <w:rFonts w:ascii="Times New Roman" w:hAnsi="Times New Roman" w:cs="Times New Roman"/>
                <w:sz w:val="24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AF5092" w:rsidRPr="00533945" w:rsidRDefault="00AF5092" w:rsidP="00FF51B0">
            <w:pPr>
              <w:tabs>
                <w:tab w:val="left" w:pos="31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AF5092" w:rsidRPr="00533945" w:rsidRDefault="00AF5092" w:rsidP="00FF51B0">
            <w:pPr>
              <w:tabs>
                <w:tab w:val="left" w:pos="31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Проявляющий уважение к государственным символам России, праздникам.</w:t>
            </w:r>
          </w:p>
          <w:p w:rsidR="00AF5092" w:rsidRPr="00533945" w:rsidRDefault="00AF5092" w:rsidP="00FF51B0">
            <w:pPr>
              <w:tabs>
                <w:tab w:val="left" w:pos="31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AF5092" w:rsidRPr="00533945" w:rsidRDefault="00AF5092" w:rsidP="00FF51B0">
            <w:pPr>
              <w:tabs>
                <w:tab w:val="left" w:pos="318"/>
                <w:tab w:val="left" w:pos="993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AF5092" w:rsidRPr="00533945" w:rsidRDefault="00AF5092" w:rsidP="00FF51B0">
            <w:pPr>
              <w:tabs>
                <w:tab w:val="left" w:pos="31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12"/>
          </w:p>
        </w:tc>
      </w:tr>
      <w:tr w:rsidR="00AF5092" w:rsidRPr="00533945" w:rsidTr="00403C5E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2" w:rsidRPr="00533945" w:rsidRDefault="00AF5092" w:rsidP="00FF51B0">
            <w:pPr>
              <w:tabs>
                <w:tab w:val="left" w:pos="851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 w:rsidRPr="00533945">
              <w:rPr>
                <w:rFonts w:ascii="Times New Roman" w:hAnsi="Times New Roman" w:cs="Times New Roman"/>
                <w:b/>
                <w:sz w:val="24"/>
                <w:lang w:val="en-US"/>
              </w:rPr>
              <w:t>Патриотическое</w:t>
            </w:r>
            <w:proofErr w:type="spellEnd"/>
            <w:r w:rsidRPr="00533945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533945">
              <w:rPr>
                <w:rFonts w:ascii="Times New Roman" w:hAnsi="Times New Roman" w:cs="Times New Roman"/>
                <w:b/>
                <w:sz w:val="24"/>
                <w:lang w:val="en-US"/>
              </w:rPr>
              <w:t>воспитание</w:t>
            </w:r>
            <w:proofErr w:type="spellEnd"/>
          </w:p>
        </w:tc>
      </w:tr>
      <w:tr w:rsidR="00AF5092" w:rsidRPr="00533945" w:rsidTr="00403C5E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2" w:rsidRPr="00533945" w:rsidRDefault="00AF5092" w:rsidP="00FF51B0">
            <w:pPr>
              <w:tabs>
                <w:tab w:val="left" w:pos="318"/>
                <w:tab w:val="left" w:pos="993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AF5092" w:rsidRPr="00533945" w:rsidRDefault="00AF5092" w:rsidP="00FF51B0">
            <w:pPr>
              <w:tabs>
                <w:tab w:val="left" w:pos="318"/>
                <w:tab w:val="left" w:pos="993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AF5092" w:rsidRPr="00533945" w:rsidRDefault="00AF5092" w:rsidP="00FF51B0">
            <w:pPr>
              <w:tabs>
                <w:tab w:val="left" w:pos="318"/>
                <w:tab w:val="left" w:pos="993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AF5092" w:rsidRPr="00533945" w:rsidRDefault="00AF5092" w:rsidP="00FF51B0">
            <w:pPr>
              <w:tabs>
                <w:tab w:val="left" w:pos="318"/>
                <w:tab w:val="left" w:pos="993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AF5092" w:rsidRPr="00533945" w:rsidRDefault="00AF5092" w:rsidP="00FF51B0">
            <w:pPr>
              <w:tabs>
                <w:tab w:val="left" w:pos="318"/>
                <w:tab w:val="left" w:pos="993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Принимающий участие в мероприятиях патриотической направленности.</w:t>
            </w:r>
          </w:p>
        </w:tc>
      </w:tr>
      <w:tr w:rsidR="00AF5092" w:rsidRPr="00533945" w:rsidTr="00403C5E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2" w:rsidRPr="00533945" w:rsidRDefault="00AF5092" w:rsidP="00FF51B0">
            <w:pPr>
              <w:tabs>
                <w:tab w:val="left" w:pos="851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 w:rsidRPr="00533945">
              <w:rPr>
                <w:rFonts w:ascii="Times New Roman" w:hAnsi="Times New Roman" w:cs="Times New Roman"/>
                <w:b/>
                <w:sz w:val="24"/>
                <w:lang w:val="en-US"/>
              </w:rPr>
              <w:t>Духовно-нравственное</w:t>
            </w:r>
            <w:proofErr w:type="spellEnd"/>
            <w:r w:rsidRPr="00533945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533945">
              <w:rPr>
                <w:rFonts w:ascii="Times New Roman" w:hAnsi="Times New Roman" w:cs="Times New Roman"/>
                <w:b/>
                <w:sz w:val="24"/>
                <w:lang w:val="en-US"/>
              </w:rPr>
              <w:t>воспитание</w:t>
            </w:r>
            <w:proofErr w:type="spellEnd"/>
          </w:p>
        </w:tc>
      </w:tr>
      <w:tr w:rsidR="00AF5092" w:rsidRPr="00533945" w:rsidTr="00403C5E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2" w:rsidRPr="00533945" w:rsidRDefault="00AF5092" w:rsidP="00FF51B0">
            <w:pPr>
              <w:tabs>
                <w:tab w:val="left" w:pos="31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AF5092" w:rsidRPr="00533945" w:rsidRDefault="00AF5092" w:rsidP="00FF51B0">
            <w:pPr>
              <w:tabs>
                <w:tab w:val="left" w:pos="31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lastRenderedPageBreak/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AF5092" w:rsidRPr="00533945" w:rsidRDefault="00AF5092" w:rsidP="00FF51B0">
            <w:pPr>
              <w:tabs>
                <w:tab w:val="left" w:pos="31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AF5092" w:rsidRPr="00533945" w:rsidRDefault="00AF5092" w:rsidP="00FF51B0">
            <w:pPr>
              <w:tabs>
                <w:tab w:val="left" w:pos="31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AF5092" w:rsidRPr="00533945" w:rsidRDefault="00AF5092" w:rsidP="00FF51B0">
            <w:pPr>
              <w:tabs>
                <w:tab w:val="left" w:pos="31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AF5092" w:rsidRPr="00533945" w:rsidRDefault="00AF5092" w:rsidP="00FF51B0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AF5092" w:rsidRPr="00533945" w:rsidTr="00403C5E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2" w:rsidRPr="00533945" w:rsidRDefault="00AF5092" w:rsidP="00FF51B0">
            <w:pPr>
              <w:tabs>
                <w:tab w:val="left" w:pos="851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 w:rsidRPr="00533945">
              <w:rPr>
                <w:rFonts w:ascii="Times New Roman" w:hAnsi="Times New Roman" w:cs="Times New Roman"/>
                <w:b/>
                <w:sz w:val="24"/>
                <w:lang w:val="en-US"/>
              </w:rPr>
              <w:lastRenderedPageBreak/>
              <w:t>Эстетическое</w:t>
            </w:r>
            <w:proofErr w:type="spellEnd"/>
            <w:r w:rsidRPr="00533945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533945">
              <w:rPr>
                <w:rFonts w:ascii="Times New Roman" w:hAnsi="Times New Roman" w:cs="Times New Roman"/>
                <w:b/>
                <w:sz w:val="24"/>
                <w:lang w:val="en-US"/>
              </w:rPr>
              <w:t>воспитание</w:t>
            </w:r>
            <w:proofErr w:type="spellEnd"/>
          </w:p>
        </w:tc>
      </w:tr>
      <w:tr w:rsidR="00AF5092" w:rsidRPr="00533945" w:rsidTr="00403C5E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2" w:rsidRPr="00533945" w:rsidRDefault="00AF5092" w:rsidP="00FF51B0">
            <w:pPr>
              <w:tabs>
                <w:tab w:val="left" w:pos="31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:rsidR="00AF5092" w:rsidRPr="00533945" w:rsidRDefault="00AF5092" w:rsidP="00FF51B0">
            <w:pPr>
              <w:tabs>
                <w:tab w:val="left" w:pos="31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AF5092" w:rsidRPr="00533945" w:rsidRDefault="00AF5092" w:rsidP="00FF51B0">
            <w:pPr>
              <w:tabs>
                <w:tab w:val="left" w:pos="31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AF5092" w:rsidRPr="00533945" w:rsidRDefault="00AF5092" w:rsidP="00FF51B0">
            <w:pPr>
              <w:tabs>
                <w:tab w:val="left" w:pos="31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AF5092" w:rsidRPr="00533945" w:rsidTr="00403C5E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2" w:rsidRPr="00533945" w:rsidRDefault="00AF5092" w:rsidP="00FF51B0">
            <w:pPr>
              <w:tabs>
                <w:tab w:val="left" w:pos="851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33945">
              <w:rPr>
                <w:rFonts w:ascii="Times New Roman" w:hAnsi="Times New Roman" w:cs="Times New Roman"/>
                <w:b/>
                <w:sz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AF5092" w:rsidRPr="00533945" w:rsidTr="00403C5E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2" w:rsidRPr="00533945" w:rsidRDefault="00AF5092" w:rsidP="00FF51B0">
            <w:pPr>
              <w:tabs>
                <w:tab w:val="left" w:pos="31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:rsidR="00AF5092" w:rsidRPr="00533945" w:rsidRDefault="00AF5092" w:rsidP="00FF51B0">
            <w:pPr>
              <w:tabs>
                <w:tab w:val="left" w:pos="31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AF5092" w:rsidRPr="00533945" w:rsidRDefault="00AF5092" w:rsidP="00FF51B0">
            <w:pPr>
              <w:tabs>
                <w:tab w:val="left" w:pos="31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AF5092" w:rsidRPr="00533945" w:rsidRDefault="00AF5092" w:rsidP="00FF51B0">
            <w:pPr>
              <w:tabs>
                <w:tab w:val="left" w:pos="31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AF5092" w:rsidRPr="00533945" w:rsidRDefault="00AF5092" w:rsidP="00FF51B0">
            <w:pPr>
              <w:tabs>
                <w:tab w:val="left" w:pos="31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AF5092" w:rsidRPr="00533945" w:rsidTr="00403C5E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2" w:rsidRPr="00533945" w:rsidRDefault="00AF5092" w:rsidP="00FF51B0">
            <w:pPr>
              <w:tabs>
                <w:tab w:val="left" w:pos="851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 w:rsidRPr="00533945">
              <w:rPr>
                <w:rFonts w:ascii="Times New Roman" w:hAnsi="Times New Roman" w:cs="Times New Roman"/>
                <w:b/>
                <w:sz w:val="24"/>
                <w:lang w:val="en-US"/>
              </w:rPr>
              <w:t>Трудовое</w:t>
            </w:r>
            <w:proofErr w:type="spellEnd"/>
            <w:r w:rsidRPr="00533945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533945">
              <w:rPr>
                <w:rFonts w:ascii="Times New Roman" w:hAnsi="Times New Roman" w:cs="Times New Roman"/>
                <w:b/>
                <w:sz w:val="24"/>
                <w:lang w:val="en-US"/>
              </w:rPr>
              <w:t>воспитание</w:t>
            </w:r>
            <w:proofErr w:type="spellEnd"/>
          </w:p>
        </w:tc>
      </w:tr>
      <w:tr w:rsidR="00AF5092" w:rsidRPr="00533945" w:rsidTr="00403C5E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2" w:rsidRPr="00533945" w:rsidRDefault="00AF5092" w:rsidP="00FF51B0">
            <w:pPr>
              <w:tabs>
                <w:tab w:val="left" w:pos="31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Уважающий труд, результаты своего труда, труда других людей.</w:t>
            </w:r>
          </w:p>
          <w:p w:rsidR="00AF5092" w:rsidRPr="00533945" w:rsidRDefault="00AF5092" w:rsidP="00FF51B0">
            <w:pPr>
              <w:tabs>
                <w:tab w:val="left" w:pos="31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AF5092" w:rsidRPr="00533945" w:rsidRDefault="00AF5092" w:rsidP="00FF51B0">
            <w:pPr>
              <w:tabs>
                <w:tab w:val="left" w:pos="31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AF5092" w:rsidRPr="00533945" w:rsidRDefault="00AF5092" w:rsidP="00FF51B0">
            <w:pPr>
              <w:tabs>
                <w:tab w:val="left" w:pos="31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lastRenderedPageBreak/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AF5092" w:rsidRPr="00533945" w:rsidRDefault="00AF5092" w:rsidP="00FF51B0">
            <w:pPr>
              <w:tabs>
                <w:tab w:val="left" w:pos="31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AF5092" w:rsidRPr="00533945" w:rsidTr="00403C5E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2" w:rsidRPr="00533945" w:rsidRDefault="00AF5092" w:rsidP="00FF51B0">
            <w:pPr>
              <w:tabs>
                <w:tab w:val="left" w:pos="851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 w:rsidRPr="00533945">
              <w:rPr>
                <w:rFonts w:ascii="Times New Roman" w:hAnsi="Times New Roman" w:cs="Times New Roman"/>
                <w:b/>
                <w:sz w:val="24"/>
                <w:lang w:val="en-US"/>
              </w:rPr>
              <w:lastRenderedPageBreak/>
              <w:t>Экологическое</w:t>
            </w:r>
            <w:proofErr w:type="spellEnd"/>
            <w:r w:rsidRPr="00533945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533945">
              <w:rPr>
                <w:rFonts w:ascii="Times New Roman" w:hAnsi="Times New Roman" w:cs="Times New Roman"/>
                <w:b/>
                <w:sz w:val="24"/>
                <w:lang w:val="en-US"/>
              </w:rPr>
              <w:t>воспитание</w:t>
            </w:r>
            <w:proofErr w:type="spellEnd"/>
          </w:p>
        </w:tc>
      </w:tr>
      <w:tr w:rsidR="00AF5092" w:rsidRPr="00533945" w:rsidTr="00403C5E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2" w:rsidRPr="00533945" w:rsidRDefault="00AF5092" w:rsidP="00FF51B0">
            <w:pPr>
              <w:tabs>
                <w:tab w:val="left" w:pos="31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AF5092" w:rsidRPr="00533945" w:rsidRDefault="00AF5092" w:rsidP="00FF51B0">
            <w:pPr>
              <w:tabs>
                <w:tab w:val="left" w:pos="31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AF5092" w:rsidRPr="00533945" w:rsidRDefault="00AF5092" w:rsidP="00FF51B0">
            <w:pPr>
              <w:tabs>
                <w:tab w:val="left" w:pos="31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Выражающий активное неприятие действий, приносящих вред природе.</w:t>
            </w:r>
          </w:p>
          <w:p w:rsidR="00AF5092" w:rsidRPr="00533945" w:rsidRDefault="00AF5092" w:rsidP="00FF51B0">
            <w:pPr>
              <w:tabs>
                <w:tab w:val="left" w:pos="31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AF5092" w:rsidRPr="00533945" w:rsidRDefault="00AF5092" w:rsidP="00FF51B0">
            <w:pPr>
              <w:tabs>
                <w:tab w:val="left" w:pos="31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AF5092" w:rsidRPr="00533945" w:rsidTr="00403C5E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2" w:rsidRPr="00533945" w:rsidRDefault="00AF5092" w:rsidP="00FF51B0">
            <w:pPr>
              <w:tabs>
                <w:tab w:val="left" w:pos="851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 w:rsidRPr="00533945">
              <w:rPr>
                <w:rFonts w:ascii="Times New Roman" w:hAnsi="Times New Roman" w:cs="Times New Roman"/>
                <w:b/>
                <w:sz w:val="24"/>
                <w:lang w:val="en-US"/>
              </w:rPr>
              <w:t>Ценности</w:t>
            </w:r>
            <w:proofErr w:type="spellEnd"/>
            <w:r w:rsidRPr="00533945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533945">
              <w:rPr>
                <w:rFonts w:ascii="Times New Roman" w:hAnsi="Times New Roman" w:cs="Times New Roman"/>
                <w:b/>
                <w:sz w:val="24"/>
                <w:lang w:val="en-US"/>
              </w:rPr>
              <w:t>научного</w:t>
            </w:r>
            <w:proofErr w:type="spellEnd"/>
            <w:r w:rsidRPr="00533945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533945">
              <w:rPr>
                <w:rFonts w:ascii="Times New Roman" w:hAnsi="Times New Roman" w:cs="Times New Roman"/>
                <w:b/>
                <w:sz w:val="24"/>
                <w:lang w:val="en-US"/>
              </w:rPr>
              <w:t>познания</w:t>
            </w:r>
            <w:proofErr w:type="spellEnd"/>
          </w:p>
        </w:tc>
      </w:tr>
      <w:tr w:rsidR="00AF5092" w:rsidRPr="00533945" w:rsidTr="00403C5E">
        <w:trPr>
          <w:trHeight w:val="85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2" w:rsidRPr="00533945" w:rsidRDefault="00AF5092" w:rsidP="00FF51B0">
            <w:pPr>
              <w:tabs>
                <w:tab w:val="left" w:pos="31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AF5092" w:rsidRPr="00533945" w:rsidRDefault="00AF5092" w:rsidP="00FF51B0">
            <w:pPr>
              <w:tabs>
                <w:tab w:val="left" w:pos="31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Ориентированный в деятельности на научные знания о природе и обществе, взаимосвязях человека с природной и социальной средой.</w:t>
            </w:r>
          </w:p>
          <w:p w:rsidR="00AF5092" w:rsidRPr="00533945" w:rsidRDefault="00AF5092" w:rsidP="00FF51B0">
            <w:pPr>
              <w:tabs>
                <w:tab w:val="left" w:pos="31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AF5092" w:rsidRPr="00533945" w:rsidRDefault="00AF5092" w:rsidP="00FF51B0">
            <w:pPr>
              <w:tabs>
                <w:tab w:val="left" w:pos="31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AF5092" w:rsidRPr="00533945" w:rsidRDefault="00AF5092" w:rsidP="00FF51B0">
      <w:pPr>
        <w:keepNext/>
        <w:keepLines/>
        <w:spacing w:after="0"/>
        <w:ind w:left="142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F5092" w:rsidRPr="00533945" w:rsidRDefault="00AF5092" w:rsidP="00FF51B0">
      <w:pPr>
        <w:keepNext/>
        <w:keepLines/>
        <w:spacing w:after="0"/>
        <w:ind w:left="142"/>
        <w:jc w:val="both"/>
        <w:rPr>
          <w:rFonts w:ascii="Times New Roman" w:hAnsi="Times New Roman" w:cs="Times New Roman"/>
          <w:b/>
          <w:sz w:val="24"/>
        </w:rPr>
      </w:pPr>
      <w:r w:rsidRPr="00533945">
        <w:rPr>
          <w:rFonts w:ascii="Times New Roman" w:hAnsi="Times New Roman" w:cs="Times New Roman"/>
          <w:b/>
          <w:sz w:val="24"/>
        </w:rPr>
        <w:t>Целевые ориентиры результатов воспитания на уровне среднего общего образования.</w:t>
      </w:r>
    </w:p>
    <w:tbl>
      <w:tblPr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AF5092" w:rsidRPr="00533945" w:rsidTr="00403C5E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2" w:rsidRPr="00533945" w:rsidRDefault="00AF5092" w:rsidP="00FF51B0">
            <w:pPr>
              <w:tabs>
                <w:tab w:val="left" w:pos="851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 w:rsidRPr="00533945">
              <w:rPr>
                <w:rFonts w:ascii="Times New Roman" w:hAnsi="Times New Roman" w:cs="Times New Roman"/>
                <w:b/>
                <w:sz w:val="24"/>
                <w:lang w:val="en-US"/>
              </w:rPr>
              <w:t>Гражданское</w:t>
            </w:r>
            <w:proofErr w:type="spellEnd"/>
            <w:r w:rsidRPr="00533945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533945">
              <w:rPr>
                <w:rFonts w:ascii="Times New Roman" w:hAnsi="Times New Roman" w:cs="Times New Roman"/>
                <w:b/>
                <w:sz w:val="24"/>
                <w:lang w:val="en-US"/>
              </w:rPr>
              <w:t>воспитание</w:t>
            </w:r>
            <w:proofErr w:type="spellEnd"/>
          </w:p>
        </w:tc>
      </w:tr>
      <w:tr w:rsidR="00AF5092" w:rsidRPr="00533945" w:rsidTr="00403C5E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2" w:rsidRPr="00533945" w:rsidRDefault="00AF5092" w:rsidP="00FF51B0">
            <w:pPr>
              <w:tabs>
                <w:tab w:val="left" w:pos="331"/>
                <w:tab w:val="left" w:pos="460"/>
                <w:tab w:val="left" w:pos="993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bookmarkStart w:id="13" w:name="_Hlk101094179"/>
            <w:r w:rsidRPr="00533945">
              <w:rPr>
                <w:rFonts w:ascii="Times New Roman" w:hAnsi="Times New Roman" w:cs="Times New Roman"/>
                <w:sz w:val="24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AF5092" w:rsidRPr="00533945" w:rsidRDefault="00AF5092" w:rsidP="00FF51B0">
            <w:pPr>
              <w:tabs>
                <w:tab w:val="left" w:pos="331"/>
                <w:tab w:val="left" w:pos="460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AF5092" w:rsidRPr="00533945" w:rsidRDefault="00AF5092" w:rsidP="00FF51B0">
            <w:pPr>
              <w:tabs>
                <w:tab w:val="left" w:pos="331"/>
                <w:tab w:val="left" w:pos="460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AF5092" w:rsidRPr="00533945" w:rsidRDefault="00AF5092" w:rsidP="00FF51B0">
            <w:pPr>
              <w:tabs>
                <w:tab w:val="left" w:pos="331"/>
                <w:tab w:val="left" w:pos="460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:rsidR="00AF5092" w:rsidRPr="00533945" w:rsidRDefault="00AF5092" w:rsidP="00FF51B0">
            <w:pPr>
              <w:tabs>
                <w:tab w:val="left" w:pos="331"/>
                <w:tab w:val="left" w:pos="460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AF5092" w:rsidRPr="00533945" w:rsidRDefault="00AF5092" w:rsidP="00FF51B0">
            <w:pPr>
              <w:tabs>
                <w:tab w:val="left" w:pos="331"/>
                <w:tab w:val="left" w:pos="460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lastRenderedPageBreak/>
              <w:t>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  <w:bookmarkEnd w:id="13"/>
          </w:p>
        </w:tc>
      </w:tr>
      <w:tr w:rsidR="00AF5092" w:rsidRPr="00533945" w:rsidTr="00403C5E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2" w:rsidRPr="00533945" w:rsidRDefault="00AF5092" w:rsidP="00FF51B0">
            <w:pPr>
              <w:tabs>
                <w:tab w:val="left" w:pos="331"/>
                <w:tab w:val="left" w:pos="460"/>
                <w:tab w:val="left" w:pos="993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 w:rsidRPr="00533945">
              <w:rPr>
                <w:rFonts w:ascii="Times New Roman" w:hAnsi="Times New Roman" w:cs="Times New Roman"/>
                <w:b/>
                <w:sz w:val="24"/>
                <w:lang w:val="en-US"/>
              </w:rPr>
              <w:lastRenderedPageBreak/>
              <w:t>Патриотическое</w:t>
            </w:r>
            <w:proofErr w:type="spellEnd"/>
            <w:r w:rsidRPr="00533945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533945">
              <w:rPr>
                <w:rFonts w:ascii="Times New Roman" w:hAnsi="Times New Roman" w:cs="Times New Roman"/>
                <w:b/>
                <w:sz w:val="24"/>
                <w:lang w:val="en-US"/>
              </w:rPr>
              <w:t>воспитание</w:t>
            </w:r>
            <w:proofErr w:type="spellEnd"/>
          </w:p>
        </w:tc>
      </w:tr>
      <w:tr w:rsidR="00AF5092" w:rsidRPr="00533945" w:rsidTr="00403C5E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2" w:rsidRPr="00533945" w:rsidRDefault="00AF5092" w:rsidP="00FF51B0">
            <w:pPr>
              <w:tabs>
                <w:tab w:val="left" w:pos="331"/>
                <w:tab w:val="left" w:pos="460"/>
                <w:tab w:val="left" w:pos="993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</w:t>
            </w:r>
          </w:p>
          <w:p w:rsidR="00AF5092" w:rsidRPr="00533945" w:rsidRDefault="00AF5092" w:rsidP="00FF51B0">
            <w:pPr>
              <w:tabs>
                <w:tab w:val="left" w:pos="331"/>
                <w:tab w:val="left" w:pos="460"/>
                <w:tab w:val="left" w:pos="993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AF5092" w:rsidRPr="00533945" w:rsidRDefault="00AF5092" w:rsidP="00FF51B0">
            <w:pPr>
              <w:tabs>
                <w:tab w:val="left" w:pos="331"/>
                <w:tab w:val="left" w:pos="460"/>
                <w:tab w:val="left" w:pos="993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:rsidR="00AF5092" w:rsidRPr="00533945" w:rsidRDefault="00AF5092" w:rsidP="00FF51B0">
            <w:pPr>
              <w:tabs>
                <w:tab w:val="left" w:pos="331"/>
                <w:tab w:val="left" w:pos="460"/>
                <w:tab w:val="left" w:pos="993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AF5092" w:rsidRPr="00533945" w:rsidTr="00403C5E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2" w:rsidRPr="00533945" w:rsidRDefault="00AF5092" w:rsidP="00FF51B0">
            <w:pPr>
              <w:tabs>
                <w:tab w:val="left" w:pos="331"/>
                <w:tab w:val="left" w:pos="460"/>
                <w:tab w:val="left" w:pos="993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 w:rsidRPr="00533945">
              <w:rPr>
                <w:rFonts w:ascii="Times New Roman" w:hAnsi="Times New Roman" w:cs="Times New Roman"/>
                <w:b/>
                <w:sz w:val="24"/>
                <w:lang w:val="en-US"/>
              </w:rPr>
              <w:t>Духовно-нравственное</w:t>
            </w:r>
            <w:proofErr w:type="spellEnd"/>
            <w:r w:rsidRPr="00533945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533945">
              <w:rPr>
                <w:rFonts w:ascii="Times New Roman" w:hAnsi="Times New Roman" w:cs="Times New Roman"/>
                <w:b/>
                <w:sz w:val="24"/>
                <w:lang w:val="en-US"/>
              </w:rPr>
              <w:t>воспитание</w:t>
            </w:r>
            <w:proofErr w:type="spellEnd"/>
          </w:p>
        </w:tc>
      </w:tr>
      <w:tr w:rsidR="00AF5092" w:rsidRPr="00533945" w:rsidTr="00403C5E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2" w:rsidRPr="00533945" w:rsidRDefault="00AF5092" w:rsidP="00FF51B0">
            <w:pPr>
              <w:tabs>
                <w:tab w:val="left" w:pos="331"/>
                <w:tab w:val="left" w:pos="460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:rsidR="00AF5092" w:rsidRPr="00533945" w:rsidRDefault="00AF5092" w:rsidP="00FF51B0">
            <w:pPr>
              <w:tabs>
                <w:tab w:val="left" w:pos="331"/>
                <w:tab w:val="left" w:pos="460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AF5092" w:rsidRPr="00533945" w:rsidRDefault="00AF5092" w:rsidP="00FF51B0">
            <w:pPr>
              <w:tabs>
                <w:tab w:val="left" w:pos="331"/>
                <w:tab w:val="left" w:pos="460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AF5092" w:rsidRPr="00533945" w:rsidRDefault="00AF5092" w:rsidP="00FF51B0">
            <w:pPr>
              <w:tabs>
                <w:tab w:val="left" w:pos="331"/>
                <w:tab w:val="left" w:pos="460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      </w:r>
          </w:p>
          <w:p w:rsidR="00AF5092" w:rsidRPr="00533945" w:rsidRDefault="00AF5092" w:rsidP="00FF51B0">
            <w:pPr>
              <w:tabs>
                <w:tab w:val="left" w:pos="331"/>
                <w:tab w:val="left" w:pos="460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AF5092" w:rsidRPr="00533945" w:rsidRDefault="00AF5092" w:rsidP="00FF51B0">
            <w:pPr>
              <w:tabs>
                <w:tab w:val="left" w:pos="331"/>
                <w:tab w:val="left" w:pos="460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AF5092" w:rsidRPr="00533945" w:rsidTr="00403C5E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2" w:rsidRPr="00533945" w:rsidRDefault="00AF5092" w:rsidP="00FF51B0">
            <w:pPr>
              <w:tabs>
                <w:tab w:val="left" w:pos="331"/>
                <w:tab w:val="left" w:pos="460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 w:rsidRPr="00533945">
              <w:rPr>
                <w:rFonts w:ascii="Times New Roman" w:hAnsi="Times New Roman" w:cs="Times New Roman"/>
                <w:b/>
                <w:sz w:val="24"/>
                <w:lang w:val="en-US"/>
              </w:rPr>
              <w:t>Эстетическое</w:t>
            </w:r>
            <w:proofErr w:type="spellEnd"/>
            <w:r w:rsidRPr="00533945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533945">
              <w:rPr>
                <w:rFonts w:ascii="Times New Roman" w:hAnsi="Times New Roman" w:cs="Times New Roman"/>
                <w:b/>
                <w:sz w:val="24"/>
                <w:lang w:val="en-US"/>
              </w:rPr>
              <w:t>воспитание</w:t>
            </w:r>
            <w:proofErr w:type="spellEnd"/>
          </w:p>
        </w:tc>
      </w:tr>
      <w:tr w:rsidR="00AF5092" w:rsidRPr="00533945" w:rsidTr="00403C5E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2" w:rsidRPr="00533945" w:rsidRDefault="00AF5092" w:rsidP="00FF51B0">
            <w:pPr>
              <w:tabs>
                <w:tab w:val="left" w:pos="331"/>
                <w:tab w:val="left" w:pos="460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:rsidR="00AF5092" w:rsidRPr="00533945" w:rsidRDefault="00AF5092" w:rsidP="00FF51B0">
            <w:pPr>
              <w:tabs>
                <w:tab w:val="left" w:pos="331"/>
                <w:tab w:val="left" w:pos="460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:rsidR="00AF5092" w:rsidRPr="00533945" w:rsidRDefault="00AF5092" w:rsidP="00FF51B0">
            <w:pPr>
              <w:tabs>
                <w:tab w:val="left" w:pos="331"/>
                <w:tab w:val="left" w:pos="460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lastRenderedPageBreak/>
      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 w:rsidR="00AF5092" w:rsidRPr="00533945" w:rsidRDefault="00AF5092" w:rsidP="00FF51B0">
            <w:pPr>
              <w:tabs>
                <w:tab w:val="left" w:pos="331"/>
                <w:tab w:val="left" w:pos="460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AF5092" w:rsidRPr="00533945" w:rsidTr="00403C5E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2" w:rsidRPr="00533945" w:rsidRDefault="00AF5092" w:rsidP="00FF51B0">
            <w:pPr>
              <w:tabs>
                <w:tab w:val="left" w:pos="851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33945">
              <w:rPr>
                <w:rFonts w:ascii="Times New Roman" w:hAnsi="Times New Roman" w:cs="Times New Roman"/>
                <w:b/>
                <w:sz w:val="24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AF5092" w:rsidRPr="00533945" w:rsidTr="00403C5E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2" w:rsidRPr="00533945" w:rsidRDefault="00AF5092" w:rsidP="00FF51B0">
            <w:pPr>
              <w:tabs>
                <w:tab w:val="left" w:pos="331"/>
                <w:tab w:val="left" w:pos="460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:rsidR="00AF5092" w:rsidRPr="00533945" w:rsidRDefault="00AF5092" w:rsidP="00FF51B0">
            <w:pPr>
              <w:tabs>
                <w:tab w:val="left" w:pos="331"/>
                <w:tab w:val="left" w:pos="460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AF5092" w:rsidRPr="00533945" w:rsidRDefault="00AF5092" w:rsidP="00FF51B0">
            <w:pPr>
              <w:tabs>
                <w:tab w:val="left" w:pos="331"/>
                <w:tab w:val="left" w:pos="460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AF5092" w:rsidRPr="00533945" w:rsidRDefault="00AF5092" w:rsidP="00FF51B0">
            <w:pPr>
              <w:tabs>
                <w:tab w:val="left" w:pos="31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AF5092" w:rsidRPr="00533945" w:rsidRDefault="00AF5092" w:rsidP="00FF51B0">
            <w:pPr>
              <w:tabs>
                <w:tab w:val="left" w:pos="331"/>
                <w:tab w:val="left" w:pos="460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AF5092" w:rsidRPr="00533945" w:rsidTr="00403C5E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2" w:rsidRPr="00533945" w:rsidRDefault="00AF5092" w:rsidP="00FF51B0">
            <w:pPr>
              <w:tabs>
                <w:tab w:val="left" w:pos="331"/>
                <w:tab w:val="left" w:pos="460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 w:rsidRPr="00533945">
              <w:rPr>
                <w:rFonts w:ascii="Times New Roman" w:hAnsi="Times New Roman" w:cs="Times New Roman"/>
                <w:b/>
                <w:sz w:val="24"/>
                <w:lang w:val="en-US"/>
              </w:rPr>
              <w:t>Трудовое</w:t>
            </w:r>
            <w:proofErr w:type="spellEnd"/>
            <w:r w:rsidRPr="00533945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33945">
              <w:rPr>
                <w:rFonts w:ascii="Times New Roman" w:hAnsi="Times New Roman" w:cs="Times New Roman"/>
                <w:b/>
                <w:sz w:val="24"/>
                <w:lang w:val="en-US"/>
              </w:rPr>
              <w:t>воспитание</w:t>
            </w:r>
            <w:proofErr w:type="spellEnd"/>
          </w:p>
        </w:tc>
      </w:tr>
      <w:tr w:rsidR="00AF5092" w:rsidRPr="00533945" w:rsidTr="00403C5E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2" w:rsidRPr="00533945" w:rsidRDefault="00AF5092" w:rsidP="00FF51B0">
            <w:pPr>
              <w:tabs>
                <w:tab w:val="left" w:pos="331"/>
                <w:tab w:val="left" w:pos="460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AF5092" w:rsidRPr="00533945" w:rsidRDefault="00AF5092" w:rsidP="00FF51B0">
            <w:pPr>
              <w:tabs>
                <w:tab w:val="left" w:pos="331"/>
                <w:tab w:val="left" w:pos="460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</w:t>
            </w:r>
            <w:proofErr w:type="spellStart"/>
            <w:r w:rsidRPr="00533945">
              <w:rPr>
                <w:rFonts w:ascii="Times New Roman" w:hAnsi="Times New Roman" w:cs="Times New Roman"/>
                <w:sz w:val="24"/>
              </w:rPr>
              <w:t>самозанятости</w:t>
            </w:r>
            <w:proofErr w:type="spellEnd"/>
            <w:r w:rsidRPr="00533945">
              <w:rPr>
                <w:rFonts w:ascii="Times New Roman" w:hAnsi="Times New Roman" w:cs="Times New Roman"/>
                <w:sz w:val="24"/>
              </w:rPr>
              <w:t xml:space="preserve"> или наёмного труда.</w:t>
            </w:r>
          </w:p>
          <w:p w:rsidR="00AF5092" w:rsidRPr="00533945" w:rsidRDefault="00AF5092" w:rsidP="00FF51B0">
            <w:pPr>
              <w:tabs>
                <w:tab w:val="left" w:pos="331"/>
                <w:tab w:val="left" w:pos="460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AF5092" w:rsidRPr="00533945" w:rsidRDefault="00AF5092" w:rsidP="00FF51B0">
            <w:pPr>
              <w:tabs>
                <w:tab w:val="left" w:pos="331"/>
                <w:tab w:val="left" w:pos="460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AF5092" w:rsidRPr="00533945" w:rsidRDefault="00AF5092" w:rsidP="00FF51B0">
            <w:pPr>
              <w:tabs>
                <w:tab w:val="left" w:pos="331"/>
                <w:tab w:val="left" w:pos="460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:rsidR="00AF5092" w:rsidRPr="00533945" w:rsidRDefault="00AF5092" w:rsidP="00FF51B0">
            <w:pPr>
              <w:tabs>
                <w:tab w:val="left" w:pos="331"/>
                <w:tab w:val="left" w:pos="460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AF5092" w:rsidRPr="00533945" w:rsidTr="00403C5E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2" w:rsidRPr="00533945" w:rsidRDefault="00AF5092" w:rsidP="00FF51B0">
            <w:pPr>
              <w:tabs>
                <w:tab w:val="left" w:pos="331"/>
                <w:tab w:val="left" w:pos="460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 w:rsidRPr="00533945">
              <w:rPr>
                <w:rFonts w:ascii="Times New Roman" w:hAnsi="Times New Roman" w:cs="Times New Roman"/>
                <w:b/>
                <w:sz w:val="24"/>
                <w:lang w:val="en-US"/>
              </w:rPr>
              <w:lastRenderedPageBreak/>
              <w:t>Экологическое</w:t>
            </w:r>
            <w:proofErr w:type="spellEnd"/>
            <w:r w:rsidRPr="00533945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33945">
              <w:rPr>
                <w:rFonts w:ascii="Times New Roman" w:hAnsi="Times New Roman" w:cs="Times New Roman"/>
                <w:b/>
                <w:sz w:val="24"/>
                <w:lang w:val="en-US"/>
              </w:rPr>
              <w:t>воспитание</w:t>
            </w:r>
            <w:proofErr w:type="spellEnd"/>
          </w:p>
        </w:tc>
      </w:tr>
      <w:tr w:rsidR="00AF5092" w:rsidRPr="00533945" w:rsidTr="00403C5E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2" w:rsidRPr="00533945" w:rsidRDefault="00AF5092" w:rsidP="00FF51B0">
            <w:pPr>
              <w:tabs>
                <w:tab w:val="left" w:pos="331"/>
                <w:tab w:val="left" w:pos="460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trike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 xml:space="preserve">Демонстрирующий в поведении </w:t>
            </w:r>
            <w:proofErr w:type="spellStart"/>
            <w:r w:rsidRPr="00533945">
              <w:rPr>
                <w:rFonts w:ascii="Times New Roman" w:hAnsi="Times New Roman" w:cs="Times New Roman"/>
                <w:sz w:val="24"/>
              </w:rPr>
              <w:t>сформированность</w:t>
            </w:r>
            <w:proofErr w:type="spellEnd"/>
            <w:r w:rsidRPr="00533945">
              <w:rPr>
                <w:rFonts w:ascii="Times New Roman" w:hAnsi="Times New Roman" w:cs="Times New Roman"/>
                <w:sz w:val="24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</w:t>
            </w:r>
          </w:p>
          <w:p w:rsidR="00AF5092" w:rsidRPr="00533945" w:rsidRDefault="00AF5092" w:rsidP="00FF51B0">
            <w:pPr>
              <w:tabs>
                <w:tab w:val="left" w:pos="331"/>
                <w:tab w:val="left" w:pos="460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Выражающий деятельное неприятие действий, приносящих вред природе.</w:t>
            </w:r>
          </w:p>
          <w:p w:rsidR="00AF5092" w:rsidRPr="00533945" w:rsidRDefault="00AF5092" w:rsidP="00FF51B0">
            <w:pPr>
              <w:tabs>
                <w:tab w:val="left" w:pos="331"/>
                <w:tab w:val="left" w:pos="460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AF5092" w:rsidRPr="00533945" w:rsidRDefault="00AF5092" w:rsidP="00FF51B0">
            <w:pPr>
              <w:tabs>
                <w:tab w:val="left" w:pos="331"/>
                <w:tab w:val="left" w:pos="460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AF5092" w:rsidRPr="00533945" w:rsidTr="00403C5E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2" w:rsidRPr="00533945" w:rsidRDefault="00AF5092" w:rsidP="00FF51B0">
            <w:pPr>
              <w:tabs>
                <w:tab w:val="left" w:pos="331"/>
                <w:tab w:val="left" w:pos="460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 w:rsidRPr="00533945">
              <w:rPr>
                <w:rFonts w:ascii="Times New Roman" w:hAnsi="Times New Roman" w:cs="Times New Roman"/>
                <w:b/>
                <w:sz w:val="24"/>
                <w:lang w:val="en-US"/>
              </w:rPr>
              <w:t>Ценности</w:t>
            </w:r>
            <w:proofErr w:type="spellEnd"/>
            <w:r w:rsidRPr="00533945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533945">
              <w:rPr>
                <w:rFonts w:ascii="Times New Roman" w:hAnsi="Times New Roman" w:cs="Times New Roman"/>
                <w:b/>
                <w:sz w:val="24"/>
                <w:lang w:val="en-US"/>
              </w:rPr>
              <w:t>научного</w:t>
            </w:r>
            <w:proofErr w:type="spellEnd"/>
            <w:r w:rsidRPr="00533945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533945">
              <w:rPr>
                <w:rFonts w:ascii="Times New Roman" w:hAnsi="Times New Roman" w:cs="Times New Roman"/>
                <w:b/>
                <w:sz w:val="24"/>
                <w:lang w:val="en-US"/>
              </w:rPr>
              <w:t>познания</w:t>
            </w:r>
            <w:proofErr w:type="spellEnd"/>
          </w:p>
        </w:tc>
      </w:tr>
      <w:tr w:rsidR="00AF5092" w:rsidRPr="00533945" w:rsidTr="00403C5E">
        <w:trPr>
          <w:trHeight w:val="85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2" w:rsidRPr="00533945" w:rsidRDefault="00AF5092" w:rsidP="00FF51B0">
            <w:pPr>
              <w:tabs>
                <w:tab w:val="left" w:pos="331"/>
                <w:tab w:val="left" w:pos="460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 w:rsidR="00AF5092" w:rsidRPr="00533945" w:rsidRDefault="00AF5092" w:rsidP="00FF51B0">
            <w:pPr>
              <w:tabs>
                <w:tab w:val="left" w:pos="331"/>
                <w:tab w:val="left" w:pos="460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:rsidR="00AF5092" w:rsidRPr="00533945" w:rsidRDefault="00AF5092" w:rsidP="00FF51B0">
            <w:pPr>
              <w:tabs>
                <w:tab w:val="left" w:pos="331"/>
                <w:tab w:val="left" w:pos="460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представлений.</w:t>
            </w:r>
          </w:p>
          <w:p w:rsidR="00AF5092" w:rsidRPr="00533945" w:rsidRDefault="00AF5092" w:rsidP="00FF51B0">
            <w:pPr>
              <w:tabs>
                <w:tab w:val="left" w:pos="331"/>
                <w:tab w:val="left" w:pos="460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974410" w:rsidRPr="00533945" w:rsidRDefault="00974410" w:rsidP="00FF51B0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4410" w:rsidRPr="00533945" w:rsidRDefault="00974410" w:rsidP="00FF51B0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4410" w:rsidRDefault="00974410" w:rsidP="00FF51B0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2B99" w:rsidRDefault="00A32B99" w:rsidP="00FF51B0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2B99" w:rsidRDefault="00A32B99" w:rsidP="00FF51B0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2B99" w:rsidRDefault="00A32B99" w:rsidP="00FF51B0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2B99" w:rsidRDefault="00A32B99" w:rsidP="00FF51B0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2B99" w:rsidRDefault="00A32B99" w:rsidP="00FF51B0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2B99" w:rsidRDefault="00A32B99" w:rsidP="00FF51B0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2B99" w:rsidRDefault="00A32B99" w:rsidP="00FF51B0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2B99" w:rsidRDefault="00A32B99" w:rsidP="00FF51B0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2B99" w:rsidRDefault="00A32B99" w:rsidP="00FF51B0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2B99" w:rsidRDefault="00A32B99" w:rsidP="00FF51B0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2B99" w:rsidRDefault="00A32B99" w:rsidP="00FF51B0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2B99" w:rsidRDefault="00A32B99" w:rsidP="00FF51B0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2B99" w:rsidRDefault="00A32B99" w:rsidP="00FF51B0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2B99" w:rsidRDefault="00A32B99" w:rsidP="00FF51B0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2B99" w:rsidRDefault="00A32B99" w:rsidP="00FF51B0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2B99" w:rsidRDefault="00A32B99" w:rsidP="00FF51B0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2B99" w:rsidRDefault="00A32B99" w:rsidP="00FF51B0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2B99" w:rsidRDefault="00A32B99" w:rsidP="00FF51B0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2B99" w:rsidRDefault="00A32B99" w:rsidP="00FF51B0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4EBC" w:rsidRPr="00A32B99" w:rsidRDefault="001C4EBC" w:rsidP="00403C5E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r w:rsidRPr="00A32B99">
        <w:rPr>
          <w:rFonts w:ascii="Times New Roman" w:hAnsi="Times New Roman"/>
          <w:sz w:val="24"/>
          <w:szCs w:val="24"/>
        </w:rPr>
        <w:lastRenderedPageBreak/>
        <w:t>3. Организационный раздел</w:t>
      </w:r>
    </w:p>
    <w:p w:rsidR="001C4EBC" w:rsidRPr="00A32B99" w:rsidRDefault="001C4EBC" w:rsidP="00FF51B0">
      <w:pPr>
        <w:tabs>
          <w:tab w:val="left" w:pos="0"/>
          <w:tab w:val="right" w:leader="dot" w:pos="9639"/>
        </w:tabs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32B99">
        <w:rPr>
          <w:rFonts w:ascii="Times New Roman" w:hAnsi="Times New Roman" w:cs="Times New Roman"/>
          <w:b/>
          <w:sz w:val="24"/>
          <w:szCs w:val="24"/>
        </w:rPr>
        <w:t>3.1. Учебный план</w:t>
      </w:r>
    </w:p>
    <w:p w:rsidR="001C4EBC" w:rsidRPr="003D5A20" w:rsidRDefault="001C4EBC" w:rsidP="00FF51B0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3D5A20">
        <w:rPr>
          <w:rFonts w:ascii="Times New Roman" w:hAnsi="Times New Roman" w:cs="Times New Roman"/>
          <w:bCs/>
          <w:sz w:val="24"/>
          <w:szCs w:val="24"/>
        </w:rPr>
        <w:t>Обязательные предметные области учебного плана и учебные предметы</w:t>
      </w:r>
      <w:r w:rsidRPr="003D5A20">
        <w:rPr>
          <w:rFonts w:ascii="Times New Roman" w:hAnsi="Times New Roman" w:cs="Times New Roman"/>
          <w:bCs/>
          <w:kern w:val="2"/>
          <w:sz w:val="24"/>
          <w:szCs w:val="24"/>
        </w:rPr>
        <w:t xml:space="preserve"> соответствуют ФГОС НОО.</w:t>
      </w:r>
    </w:p>
    <w:p w:rsidR="00CC3F16" w:rsidRPr="003D5A20" w:rsidRDefault="001C4EBC" w:rsidP="00FF51B0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3D5A20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В соответствии с ФГОС НОО обучающихся с ОВЗ на коррекционную работу отводится не менее 5 часов </w:t>
      </w:r>
      <w:r w:rsidRPr="003D5A20">
        <w:rPr>
          <w:rFonts w:ascii="Times New Roman" w:hAnsi="Times New Roman" w:cs="Times New Roman"/>
          <w:bCs/>
          <w:color w:val="000000"/>
          <w:sz w:val="24"/>
          <w:szCs w:val="24"/>
          <w:u w:color="000000"/>
        </w:rPr>
        <w:t>в неделю</w:t>
      </w:r>
      <w:r w:rsidR="00974410">
        <w:rPr>
          <w:rFonts w:ascii="Times New Roman" w:hAnsi="Times New Roman" w:cs="Times New Roman"/>
          <w:bCs/>
          <w:color w:val="000000"/>
          <w:sz w:val="24"/>
          <w:szCs w:val="24"/>
          <w:u w:color="000000"/>
        </w:rPr>
        <w:t xml:space="preserve"> </w:t>
      </w:r>
      <w:r w:rsidRPr="003D5A20">
        <w:rPr>
          <w:rFonts w:ascii="Times New Roman" w:hAnsi="Times New Roman" w:cs="Times New Roman"/>
          <w:color w:val="000000"/>
          <w:sz w:val="24"/>
          <w:szCs w:val="24"/>
          <w:u w:color="000000"/>
        </w:rPr>
        <w:t>на одного обучающегося в зависимости от его потребностей.</w:t>
      </w:r>
    </w:p>
    <w:p w:rsidR="00CC3F16" w:rsidRPr="00CC3F16" w:rsidRDefault="00CC3F16" w:rsidP="00FF51B0">
      <w:pPr>
        <w:widowControl w:val="0"/>
        <w:spacing w:after="0" w:line="240" w:lineRule="auto"/>
        <w:ind w:left="23" w:right="2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— это документ, в котором определены состав учебных предметов, изучаемых в данном типе образовательных учреждений, их распределение по годам обучения, недельное и годовое количество времени, отводимое на каждый учебный предмет.</w:t>
      </w:r>
    </w:p>
    <w:p w:rsidR="00CC3F16" w:rsidRPr="00CC3F16" w:rsidRDefault="00CC3F16" w:rsidP="00FF51B0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ФГОС НОО отличается от Учебного плана ФГОС НОО обучающихся с ОВЗ (вариант 7.1.) наличием коррекционно</w:t>
      </w:r>
      <w:r w:rsidRPr="0044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C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развивающей области, включающей в себя часы на коррекционно</w:t>
      </w:r>
      <w:r w:rsidRPr="0044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C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развивающие занятия и ритмику.</w:t>
      </w:r>
    </w:p>
    <w:p w:rsidR="00CC3F16" w:rsidRPr="0044467C" w:rsidRDefault="00CC3F16" w:rsidP="00FF51B0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требованиями ФГОС НОО обучающихся с </w:t>
      </w:r>
      <w:r w:rsidR="008E48EF" w:rsidRPr="00CC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ОВЗ.</w:t>
      </w:r>
    </w:p>
    <w:p w:rsidR="00CC3F16" w:rsidRPr="00CC3F16" w:rsidRDefault="00CC3F16" w:rsidP="00FF51B0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состоит из двух частей — обязательной части и части, формируемой участниками образовательных отношений</w:t>
      </w:r>
    </w:p>
    <w:p w:rsidR="00CC3F16" w:rsidRPr="00CC3F16" w:rsidRDefault="00CC3F16" w:rsidP="00FF51B0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67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Обязательная часть</w:t>
      </w:r>
    </w:p>
    <w:p w:rsidR="00CC3F16" w:rsidRPr="00CC3F16" w:rsidRDefault="00CC3F16" w:rsidP="00FF51B0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Обязательная часть учебного плана определяет состав учебных предметов обязательных предметных областей, которые должны быть реализованы во всех образовательных организациях, реализующих АООП, и учебное время, отводимое на их изучение по классам (годам) обучения.</w:t>
      </w:r>
    </w:p>
    <w:p w:rsidR="00CC3F16" w:rsidRPr="00CC3F16" w:rsidRDefault="00CC3F16" w:rsidP="00FF51B0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67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Формируемая часть</w:t>
      </w:r>
    </w:p>
    <w:p w:rsidR="00CC3F16" w:rsidRPr="00CC3F16" w:rsidRDefault="00CC3F16" w:rsidP="00FF51B0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часть, формируемую участниками образовательных отношений, входит внеурочная деятельность. В соответствии с требованиями Стандарта внеурочная деятельность организуется по направлениям развития личности (коррекционно-развивающее, нравственное, социальное, общекультурное, спортивно-оздоровительное).</w:t>
      </w:r>
    </w:p>
    <w:p w:rsidR="00CC3F16" w:rsidRPr="00CC3F16" w:rsidRDefault="00CC3F16" w:rsidP="00FF51B0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Коррекционно-развивающее направление, согласно требованиям ФГОС, является обязательным и представлено </w:t>
      </w:r>
      <w:proofErr w:type="spellStart"/>
      <w:r w:rsidRPr="00CC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коррекционно</w:t>
      </w:r>
      <w:proofErr w:type="spellEnd"/>
      <w:r w:rsidRPr="00CC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-развивающими занятиями (логопедические и </w:t>
      </w:r>
      <w:proofErr w:type="spellStart"/>
      <w:r w:rsidRPr="00CC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</w:t>
      </w:r>
      <w:proofErr w:type="spellEnd"/>
      <w:r w:rsidR="0044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C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коррекционные занятия) и ритмикой.</w:t>
      </w:r>
    </w:p>
    <w:p w:rsidR="0044467C" w:rsidRPr="0044467C" w:rsidRDefault="00CC3F16" w:rsidP="00FF51B0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Коррекционно-развивающая область включает в себя логопедические, </w:t>
      </w:r>
      <w:proofErr w:type="spellStart"/>
      <w:r w:rsidRPr="00CC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</w:t>
      </w:r>
      <w:proofErr w:type="spellEnd"/>
      <w:r w:rsidR="0044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C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коррекционные занятия и ритмику. Коррекционные курсы проводят либо специалисты (учитель-логопед, учитель-дефектолог, педагог-психолог), либо прошед</w:t>
      </w:r>
      <w:r w:rsidRPr="0044467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ши</w:t>
      </w:r>
      <w:r w:rsidRPr="00CC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соответствующую переподготовку педагоги. Для этих категорий специалистов обязательным требованием является прохождение профессиональной переподготовки или курсов повышения квалификации в области инклюзивного образования, подтвержденной документом установленного образца.</w:t>
      </w:r>
      <w:bookmarkStart w:id="14" w:name="bookmark0"/>
    </w:p>
    <w:p w:rsidR="00CC3F16" w:rsidRPr="00CC3F16" w:rsidRDefault="00CC3F16" w:rsidP="00FF51B0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Логопедические занятия</w:t>
      </w:r>
      <w:bookmarkEnd w:id="14"/>
    </w:p>
    <w:p w:rsidR="00CC3F16" w:rsidRPr="00CC3F16" w:rsidRDefault="00CC3F16" w:rsidP="00FF51B0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6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</w:t>
      </w:r>
      <w:r w:rsidR="009744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CC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логопедических занятий состоит в диагностике, коррекции и развитии всех сторон речи (фонетико-фонематической, лексико</w:t>
      </w:r>
      <w:r w:rsidRPr="00CC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44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C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грамматической, синтаксической), связной речи; формировании навыков вербальной коммуникации.</w:t>
      </w:r>
    </w:p>
    <w:p w:rsidR="00CC3F16" w:rsidRPr="00CC3F16" w:rsidRDefault="00CC3F16" w:rsidP="00FF51B0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Основными </w:t>
      </w:r>
      <w:r w:rsidRPr="004446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направлениями </w:t>
      </w:r>
      <w:r w:rsidRPr="00CC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логопедической работы является: диагностика и коррекция звукопроизношения (постановка, автоматизация и дифференциация звуков речи);</w:t>
      </w:r>
    </w:p>
    <w:p w:rsidR="00CC3F16" w:rsidRPr="00CC3F16" w:rsidRDefault="00CC3F16" w:rsidP="00FF51B0">
      <w:pPr>
        <w:widowControl w:val="0"/>
        <w:spacing w:after="0" w:line="240" w:lineRule="auto"/>
        <w:ind w:left="20" w:right="20" w:hanging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 и коррекция лексической стороны речи; диагностика и коррекция грамматического строя речи (синтаксической структуры речевых высказываний, словоизменения и словообразования);</w:t>
      </w:r>
    </w:p>
    <w:p w:rsidR="00CC3F16" w:rsidRPr="00CC3F16" w:rsidRDefault="00CC3F16" w:rsidP="00FF51B0">
      <w:pPr>
        <w:widowControl w:val="0"/>
        <w:spacing w:after="0" w:line="240" w:lineRule="auto"/>
        <w:ind w:left="20" w:right="20" w:hanging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коррекция диалогической и формирование монологической форм речи; развитие коммуникативной функции речи;</w:t>
      </w:r>
    </w:p>
    <w:p w:rsidR="00CC3F16" w:rsidRPr="00CC3F16" w:rsidRDefault="00CC3F16" w:rsidP="00FF51B0">
      <w:pPr>
        <w:widowControl w:val="0"/>
        <w:spacing w:after="0" w:line="240" w:lineRule="auto"/>
        <w:ind w:left="20" w:hanging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коррекция нарушений чтения и письма;</w:t>
      </w:r>
    </w:p>
    <w:p w:rsidR="0044467C" w:rsidRDefault="00CC3F16" w:rsidP="00FF51B0">
      <w:pPr>
        <w:widowControl w:val="0"/>
        <w:spacing w:after="0" w:line="240" w:lineRule="auto"/>
        <w:ind w:right="10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представлений об окружа</w:t>
      </w:r>
      <w:r w:rsidR="0044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ющей действительности; развитие </w:t>
      </w:r>
      <w:r w:rsidRPr="00CC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познавательной сферы (мышления, памяти, внимания). </w:t>
      </w:r>
    </w:p>
    <w:p w:rsidR="00CC3F16" w:rsidRPr="00CC3F16" w:rsidRDefault="00CC3F16" w:rsidP="00FF51B0">
      <w:pPr>
        <w:widowControl w:val="0"/>
        <w:spacing w:after="0" w:line="240" w:lineRule="auto"/>
        <w:ind w:right="10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446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</w:t>
      </w:r>
      <w:proofErr w:type="spellEnd"/>
      <w:r w:rsidR="00BF5C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="004446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коррекционные </w:t>
      </w:r>
      <w:r w:rsidRPr="004446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занятия</w:t>
      </w:r>
    </w:p>
    <w:p w:rsidR="00CC3F16" w:rsidRPr="00CC3F16" w:rsidRDefault="00CC3F16" w:rsidP="00FF51B0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6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</w:t>
      </w:r>
      <w:r w:rsidR="00040C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44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психоко</w:t>
      </w:r>
      <w:r w:rsidRPr="00CC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рреционных</w:t>
      </w:r>
      <w:proofErr w:type="spellEnd"/>
      <w:r w:rsidRPr="00CC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занятий заключается в применении разных форм взаимодействия с обучающимися, направленными на преодоление </w:t>
      </w:r>
      <w:r w:rsidR="00135E77" w:rsidRPr="00CC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35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ослабление</w:t>
      </w:r>
      <w:r w:rsidRPr="00CC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проблем в психическом и личностном развитии, гармонизацию личности и межличностных отношений учащихся; формирование навыков адекватного поведения.</w:t>
      </w:r>
    </w:p>
    <w:p w:rsidR="00CC3F16" w:rsidRPr="00CC3F16" w:rsidRDefault="00CC3F16" w:rsidP="00FF51B0">
      <w:pPr>
        <w:widowControl w:val="0"/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</w:t>
      </w:r>
      <w:r w:rsidRPr="004446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направления </w:t>
      </w:r>
      <w:r w:rsidRPr="00CC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работы:</w:t>
      </w:r>
    </w:p>
    <w:p w:rsidR="00CC3F16" w:rsidRPr="00CC3F16" w:rsidRDefault="00CC3F16" w:rsidP="00FF51B0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диагностика и развитие познавательной сферы (формирование учебной мотивации, активизация сенсорно -перцептивной, </w:t>
      </w:r>
      <w:proofErr w:type="spellStart"/>
      <w:r w:rsidRPr="00CC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мнемической</w:t>
      </w:r>
      <w:proofErr w:type="spellEnd"/>
      <w:r w:rsidRPr="00CC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мыслительной деятельности);</w:t>
      </w:r>
    </w:p>
    <w:p w:rsidR="00CC3F16" w:rsidRPr="00CC3F16" w:rsidRDefault="00CC3F16" w:rsidP="00FF51B0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диагностика и развитие эмоционально-личностной сферы (гармонизация </w:t>
      </w:r>
      <w:proofErr w:type="spellStart"/>
      <w:r w:rsidRPr="00CC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пихоэмоционального</w:t>
      </w:r>
      <w:proofErr w:type="spellEnd"/>
      <w:r w:rsidRPr="00CC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состояния, формирование позитивного отношения к своему «Я», повышение уверенности в себе, развитие самостоятельности, формирование навыков самоконтроля);</w:t>
      </w:r>
    </w:p>
    <w:p w:rsidR="00CC3F16" w:rsidRPr="00CC3F16" w:rsidRDefault="00CC3F16" w:rsidP="00FF51B0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диагностика и развитие коммуникативной сферы и социальная интеграции (развитие способности к </w:t>
      </w:r>
      <w:proofErr w:type="spellStart"/>
      <w:r w:rsidRPr="00CC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CC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сопереживанию);</w:t>
      </w:r>
    </w:p>
    <w:p w:rsidR="00CC3F16" w:rsidRPr="00CC3F16" w:rsidRDefault="00CC3F16" w:rsidP="00FF51B0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продуктивных видов взаимодействия с окружающими (в семье, классе), повышение социального статуса ребенка в коллективе, формирование и развитие навыков социального поведения).</w:t>
      </w:r>
    </w:p>
    <w:p w:rsidR="00CC3F16" w:rsidRPr="00CC3F16" w:rsidRDefault="00CC3F16" w:rsidP="00FF51B0">
      <w:pPr>
        <w:keepNext/>
        <w:keepLines/>
        <w:widowControl w:val="0"/>
        <w:spacing w:after="0" w:line="240" w:lineRule="auto"/>
        <w:ind w:left="20" w:firstLine="72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5" w:name="bookmark1"/>
      <w:r w:rsidRPr="00CC3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Ритмика</w:t>
      </w:r>
      <w:bookmarkEnd w:id="15"/>
    </w:p>
    <w:p w:rsidR="00CC3F16" w:rsidRPr="00CC3F16" w:rsidRDefault="00CC3F16" w:rsidP="00FF51B0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6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Целью </w:t>
      </w:r>
      <w:r w:rsidRPr="00CC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занятий по ритмике является развитие двигательной активности ребенка в процессе восприятия музыки.</w:t>
      </w:r>
    </w:p>
    <w:p w:rsidR="00135E77" w:rsidRPr="008E48EF" w:rsidRDefault="00CC3F16" w:rsidP="00FF51B0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занятиях ритмикой осуществляется коррекция недостатков двигательной, эмоционально-волевой, познавательной сфер, которая достигается средствами музыкально-ритмической деятельности. Занятия способствуют развитию общей и речевой моторики, ориентировке в пространстве, укреплению здоровья, формированию навыков здорового образа жизни у обучающихся с умственной отсталостью (интеллектуальными нарушениями). Основные </w:t>
      </w:r>
      <w:r w:rsidRPr="004446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направления </w:t>
      </w:r>
      <w:r w:rsidRPr="00CC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по ритмике: упражнения на ориентировку в пространстве;</w:t>
      </w:r>
      <w:r w:rsidR="00DA0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ритмико-гимнастические упражнения (общеразвивающие упражнения, упражнения на координацию движений, упражнение на расслабление мышц); упражнения с детс</w:t>
      </w:r>
      <w:r w:rsidRPr="0044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кими музыкальными инструментам; </w:t>
      </w:r>
      <w:r w:rsidRPr="00CC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под музыку;</w:t>
      </w:r>
      <w:r w:rsidR="00DA0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44467C" w:rsidRPr="00CC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танцевальные</w:t>
      </w:r>
      <w:r w:rsidR="0044467C" w:rsidRPr="0044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упражнения</w:t>
      </w:r>
      <w:proofErr w:type="gramEnd"/>
      <w:r w:rsidR="0044467C" w:rsidRPr="0044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4139C" w:rsidRPr="00135E77" w:rsidRDefault="00135E77" w:rsidP="00FF51B0">
      <w:pPr>
        <w:widowControl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каждый первоклассник с ЗПР, обучающийся инклюзивно в общеобразовательной школе, должен получать коррекционную помощь. Учебные предметы для детей с ЗПР (вариант 7.1.) полностью соответствую</w:t>
      </w:r>
      <w:r w:rsidR="008E4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ФГОС НОО.</w:t>
      </w:r>
    </w:p>
    <w:p w:rsidR="00BF5BFC" w:rsidRDefault="00BF5BFC" w:rsidP="00FF51B0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35E77" w:rsidRPr="00A32B99" w:rsidRDefault="001850E9" w:rsidP="00FF51B0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2B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Примерный у</w:t>
      </w:r>
      <w:r w:rsidR="00135E77" w:rsidRPr="00A32B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чебный план </w:t>
      </w:r>
    </w:p>
    <w:p w:rsidR="00135E77" w:rsidRPr="00A32B99" w:rsidRDefault="00135E77" w:rsidP="00FF51B0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2B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обучающегося по адаптированной образовательной программе</w:t>
      </w:r>
    </w:p>
    <w:p w:rsidR="00135E77" w:rsidRPr="00A32B99" w:rsidRDefault="00135E77" w:rsidP="00FF51B0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2B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задержкой психического развития</w:t>
      </w:r>
    </w:p>
    <w:p w:rsidR="00135E77" w:rsidRPr="002513AB" w:rsidRDefault="00135E77" w:rsidP="00FF51B0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1002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119"/>
        <w:gridCol w:w="850"/>
        <w:gridCol w:w="850"/>
        <w:gridCol w:w="850"/>
        <w:gridCol w:w="850"/>
      </w:tblGrid>
      <w:tr w:rsidR="00135E77" w:rsidRPr="00135E77" w:rsidTr="00B4139C">
        <w:trPr>
          <w:trHeight w:val="276"/>
        </w:trPr>
        <w:tc>
          <w:tcPr>
            <w:tcW w:w="3510" w:type="dxa"/>
            <w:shd w:val="clear" w:color="auto" w:fill="auto"/>
          </w:tcPr>
          <w:p w:rsidR="00135E77" w:rsidRPr="002513AB" w:rsidRDefault="00135E77" w:rsidP="00FF51B0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Предметные области</w:t>
            </w:r>
          </w:p>
        </w:tc>
        <w:tc>
          <w:tcPr>
            <w:tcW w:w="3119" w:type="dxa"/>
            <w:shd w:val="clear" w:color="auto" w:fill="auto"/>
          </w:tcPr>
          <w:p w:rsidR="00135E77" w:rsidRPr="002513AB" w:rsidRDefault="00135E77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Учебные </w:t>
            </w:r>
          </w:p>
          <w:p w:rsidR="00135E77" w:rsidRPr="002513AB" w:rsidRDefault="00135E77" w:rsidP="00FF51B0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предметы</w:t>
            </w:r>
          </w:p>
        </w:tc>
        <w:tc>
          <w:tcPr>
            <w:tcW w:w="850" w:type="dxa"/>
          </w:tcPr>
          <w:p w:rsidR="00135E77" w:rsidRPr="002513AB" w:rsidRDefault="00135E77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2513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850" w:type="dxa"/>
          </w:tcPr>
          <w:p w:rsidR="00135E77" w:rsidRPr="002513AB" w:rsidRDefault="00135E77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2513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850" w:type="dxa"/>
          </w:tcPr>
          <w:p w:rsidR="00135E77" w:rsidRPr="002513AB" w:rsidRDefault="00135E77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2513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850" w:type="dxa"/>
          </w:tcPr>
          <w:p w:rsidR="00135E77" w:rsidRPr="002513AB" w:rsidRDefault="00135E77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2513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</w:t>
            </w:r>
            <w:proofErr w:type="spellEnd"/>
          </w:p>
        </w:tc>
      </w:tr>
      <w:tr w:rsidR="00135E77" w:rsidRPr="00135E77" w:rsidTr="00B4139C">
        <w:tc>
          <w:tcPr>
            <w:tcW w:w="3510" w:type="dxa"/>
            <w:shd w:val="clear" w:color="auto" w:fill="auto"/>
          </w:tcPr>
          <w:p w:rsidR="00135E77" w:rsidRPr="002513AB" w:rsidRDefault="00135E77" w:rsidP="00FF51B0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135E77" w:rsidRPr="002513AB" w:rsidRDefault="00135E77" w:rsidP="00FF51B0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Обязательная часть</w:t>
            </w:r>
          </w:p>
        </w:tc>
        <w:tc>
          <w:tcPr>
            <w:tcW w:w="850" w:type="dxa"/>
          </w:tcPr>
          <w:p w:rsidR="00135E77" w:rsidRPr="002513AB" w:rsidRDefault="00135E77" w:rsidP="00FF51B0">
            <w:pPr>
              <w:tabs>
                <w:tab w:val="left" w:pos="-3261"/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35E77" w:rsidRPr="002513AB" w:rsidRDefault="00135E77" w:rsidP="00FF51B0">
            <w:pPr>
              <w:tabs>
                <w:tab w:val="left" w:pos="-3261"/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35E77" w:rsidRPr="002513AB" w:rsidRDefault="00135E77" w:rsidP="00FF51B0">
            <w:pPr>
              <w:tabs>
                <w:tab w:val="left" w:pos="-3261"/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35E77" w:rsidRPr="002513AB" w:rsidRDefault="00135E77" w:rsidP="00FF51B0">
            <w:pPr>
              <w:tabs>
                <w:tab w:val="left" w:pos="-3261"/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135E77" w:rsidRPr="00135E77" w:rsidTr="00B4139C">
        <w:trPr>
          <w:trHeight w:val="255"/>
        </w:trPr>
        <w:tc>
          <w:tcPr>
            <w:tcW w:w="3510" w:type="dxa"/>
            <w:vMerge w:val="restart"/>
            <w:shd w:val="clear" w:color="auto" w:fill="auto"/>
          </w:tcPr>
          <w:p w:rsidR="00135E77" w:rsidRPr="002513AB" w:rsidRDefault="00135E77" w:rsidP="00FF51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Русский   язык</w:t>
            </w:r>
          </w:p>
          <w:p w:rsidR="00135E77" w:rsidRPr="002513AB" w:rsidRDefault="00135E77" w:rsidP="00FF51B0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литературное чтение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135E77" w:rsidRPr="002513AB" w:rsidRDefault="00135E77" w:rsidP="00FF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 язык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135E77" w:rsidRPr="002513AB" w:rsidRDefault="00135E77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135E77" w:rsidRPr="002513AB" w:rsidRDefault="00135E77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135E77" w:rsidRPr="002513AB" w:rsidRDefault="00135E77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135E77" w:rsidRPr="002513AB" w:rsidRDefault="00135E77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35E77" w:rsidRPr="00135E77" w:rsidTr="00B4139C">
        <w:trPr>
          <w:trHeight w:val="390"/>
        </w:trPr>
        <w:tc>
          <w:tcPr>
            <w:tcW w:w="3510" w:type="dxa"/>
            <w:vMerge/>
            <w:shd w:val="clear" w:color="auto" w:fill="auto"/>
          </w:tcPr>
          <w:p w:rsidR="00135E77" w:rsidRPr="002513AB" w:rsidRDefault="00135E77" w:rsidP="00FF51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135E77" w:rsidRPr="002513AB" w:rsidRDefault="00135E77" w:rsidP="00FF51B0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 w:rsidR="00135E77" w:rsidRPr="002513AB" w:rsidRDefault="00135E77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 w:rsidR="00135E77" w:rsidRPr="002513AB" w:rsidRDefault="00135E77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 w:rsidR="00135E77" w:rsidRPr="002513AB" w:rsidRDefault="00135E77" w:rsidP="00FF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 w:rsidR="00135E77" w:rsidRPr="002513AB" w:rsidRDefault="00135E77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35E77" w:rsidRPr="00135E77" w:rsidTr="00B4139C">
        <w:tc>
          <w:tcPr>
            <w:tcW w:w="3510" w:type="dxa"/>
            <w:shd w:val="clear" w:color="auto" w:fill="auto"/>
          </w:tcPr>
          <w:p w:rsidR="00135E77" w:rsidRPr="002513AB" w:rsidRDefault="00135E77" w:rsidP="00FF51B0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3119" w:type="dxa"/>
            <w:shd w:val="clear" w:color="auto" w:fill="auto"/>
          </w:tcPr>
          <w:p w:rsidR="00135E77" w:rsidRPr="002513AB" w:rsidRDefault="00135E77" w:rsidP="00FF51B0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850" w:type="dxa"/>
          </w:tcPr>
          <w:p w:rsidR="00135E77" w:rsidRPr="002513AB" w:rsidRDefault="00135E77" w:rsidP="00FF51B0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2513AB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</w:tcPr>
          <w:p w:rsidR="00135E77" w:rsidRPr="002513AB" w:rsidRDefault="00135E77" w:rsidP="00FF51B0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2513AB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135E77" w:rsidRPr="002513AB" w:rsidRDefault="00135E77" w:rsidP="00FF51B0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2513AB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135E77" w:rsidRPr="002513AB" w:rsidRDefault="00135E77" w:rsidP="00FF51B0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2513AB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35E77" w:rsidRPr="00135E77" w:rsidTr="00B4139C">
        <w:tc>
          <w:tcPr>
            <w:tcW w:w="3510" w:type="dxa"/>
            <w:shd w:val="clear" w:color="auto" w:fill="auto"/>
          </w:tcPr>
          <w:p w:rsidR="00135E77" w:rsidRPr="002513AB" w:rsidRDefault="00135E77" w:rsidP="00FF51B0">
            <w:pPr>
              <w:tabs>
                <w:tab w:val="left" w:pos="-3261"/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Математика и информатика</w:t>
            </w:r>
          </w:p>
        </w:tc>
        <w:tc>
          <w:tcPr>
            <w:tcW w:w="3119" w:type="dxa"/>
            <w:shd w:val="clear" w:color="auto" w:fill="auto"/>
          </w:tcPr>
          <w:p w:rsidR="00135E77" w:rsidRPr="002513AB" w:rsidRDefault="00135E77" w:rsidP="00FF51B0">
            <w:pPr>
              <w:tabs>
                <w:tab w:val="left" w:pos="-3261"/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:rsidR="00135E77" w:rsidRPr="002513AB" w:rsidRDefault="00135E77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</w:tcPr>
          <w:p w:rsidR="00135E77" w:rsidRPr="002513AB" w:rsidRDefault="00135E77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</w:tcPr>
          <w:p w:rsidR="00135E77" w:rsidRPr="002513AB" w:rsidRDefault="00135E77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</w:tcPr>
          <w:p w:rsidR="00135E77" w:rsidRPr="002513AB" w:rsidRDefault="00135E77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35E77" w:rsidRPr="00135E77" w:rsidTr="00B4139C">
        <w:tc>
          <w:tcPr>
            <w:tcW w:w="3510" w:type="dxa"/>
            <w:shd w:val="clear" w:color="auto" w:fill="auto"/>
          </w:tcPr>
          <w:p w:rsidR="00135E77" w:rsidRPr="002513AB" w:rsidRDefault="00135E77" w:rsidP="00FF51B0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Обществознание и естествознание</w:t>
            </w:r>
          </w:p>
        </w:tc>
        <w:tc>
          <w:tcPr>
            <w:tcW w:w="3119" w:type="dxa"/>
            <w:shd w:val="clear" w:color="auto" w:fill="auto"/>
          </w:tcPr>
          <w:p w:rsidR="00135E77" w:rsidRPr="002513AB" w:rsidRDefault="00135E77" w:rsidP="00FF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Окружающий    мир</w:t>
            </w:r>
          </w:p>
        </w:tc>
        <w:tc>
          <w:tcPr>
            <w:tcW w:w="850" w:type="dxa"/>
          </w:tcPr>
          <w:p w:rsidR="00135E77" w:rsidRPr="002513AB" w:rsidRDefault="00135E77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135E77" w:rsidRPr="002513AB" w:rsidRDefault="00135E77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135E77" w:rsidRPr="002513AB" w:rsidRDefault="00135E77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135E77" w:rsidRPr="002513AB" w:rsidRDefault="00135E77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35E77" w:rsidRPr="00135E77" w:rsidTr="00B4139C">
        <w:tc>
          <w:tcPr>
            <w:tcW w:w="3510" w:type="dxa"/>
            <w:shd w:val="clear" w:color="auto" w:fill="auto"/>
          </w:tcPr>
          <w:p w:rsidR="00135E77" w:rsidRPr="002513AB" w:rsidRDefault="00135E77" w:rsidP="00FF51B0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Основы духовно-нравственной культуры народов России</w:t>
            </w:r>
          </w:p>
        </w:tc>
        <w:tc>
          <w:tcPr>
            <w:tcW w:w="3119" w:type="dxa"/>
            <w:shd w:val="clear" w:color="auto" w:fill="auto"/>
          </w:tcPr>
          <w:p w:rsidR="00135E77" w:rsidRPr="002513AB" w:rsidRDefault="00135E77" w:rsidP="00FF51B0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850" w:type="dxa"/>
          </w:tcPr>
          <w:p w:rsidR="00135E77" w:rsidRPr="002513AB" w:rsidRDefault="00135E77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</w:tcPr>
          <w:p w:rsidR="00135E77" w:rsidRPr="002513AB" w:rsidRDefault="00135E77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</w:tcPr>
          <w:p w:rsidR="00135E77" w:rsidRPr="002513AB" w:rsidRDefault="00135E77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</w:tcPr>
          <w:p w:rsidR="00135E77" w:rsidRPr="002513AB" w:rsidRDefault="00135E77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35E77" w:rsidRPr="00135E77" w:rsidTr="00B4139C">
        <w:trPr>
          <w:trHeight w:val="315"/>
        </w:trPr>
        <w:tc>
          <w:tcPr>
            <w:tcW w:w="3510" w:type="dxa"/>
            <w:vMerge w:val="restart"/>
            <w:shd w:val="clear" w:color="auto" w:fill="auto"/>
          </w:tcPr>
          <w:p w:rsidR="00135E77" w:rsidRPr="002513AB" w:rsidRDefault="00135E77" w:rsidP="00FF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Искусство</w:t>
            </w:r>
          </w:p>
          <w:p w:rsidR="00135E77" w:rsidRPr="002513AB" w:rsidRDefault="00135E77" w:rsidP="00FF51B0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135E77" w:rsidRPr="002513AB" w:rsidRDefault="00135E77" w:rsidP="00FF51B0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135E77" w:rsidRPr="002513AB" w:rsidRDefault="00135E77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135E77" w:rsidRPr="002513AB" w:rsidRDefault="00135E77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135E77" w:rsidRPr="002513AB" w:rsidRDefault="00135E77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135E77" w:rsidRPr="002513AB" w:rsidRDefault="00135E77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35E77" w:rsidRPr="00135E77" w:rsidTr="00B4139C">
        <w:trPr>
          <w:trHeight w:val="315"/>
        </w:trPr>
        <w:tc>
          <w:tcPr>
            <w:tcW w:w="3510" w:type="dxa"/>
            <w:vMerge/>
            <w:shd w:val="clear" w:color="auto" w:fill="auto"/>
          </w:tcPr>
          <w:p w:rsidR="00135E77" w:rsidRPr="002513AB" w:rsidRDefault="00135E77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135E77" w:rsidRPr="002513AB" w:rsidRDefault="00135E77" w:rsidP="00FF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Изобразительное искусство</w:t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 w:rsidR="00135E77" w:rsidRPr="002513AB" w:rsidRDefault="00135E77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 w:rsidR="00135E77" w:rsidRPr="002513AB" w:rsidRDefault="00135E77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 w:rsidR="00135E77" w:rsidRPr="002513AB" w:rsidRDefault="00135E77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 w:rsidR="00135E77" w:rsidRPr="002513AB" w:rsidRDefault="00135E77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35E77" w:rsidRPr="00135E77" w:rsidTr="00B4139C">
        <w:tc>
          <w:tcPr>
            <w:tcW w:w="3510" w:type="dxa"/>
            <w:shd w:val="clear" w:color="auto" w:fill="auto"/>
          </w:tcPr>
          <w:p w:rsidR="00135E77" w:rsidRPr="002513AB" w:rsidRDefault="00135E77" w:rsidP="00FF51B0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E77" w:rsidRPr="002513AB" w:rsidRDefault="00135E77" w:rsidP="00FF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77" w:rsidRPr="002513AB" w:rsidRDefault="00DA0180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77" w:rsidRPr="002513AB" w:rsidRDefault="00DA0180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77" w:rsidRPr="002513AB" w:rsidRDefault="00DA0180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77" w:rsidRPr="002513AB" w:rsidRDefault="00DA0180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35E77" w:rsidRPr="00135E77" w:rsidTr="00B4139C">
        <w:tc>
          <w:tcPr>
            <w:tcW w:w="3510" w:type="dxa"/>
            <w:shd w:val="clear" w:color="auto" w:fill="auto"/>
          </w:tcPr>
          <w:p w:rsidR="00135E77" w:rsidRPr="002513AB" w:rsidRDefault="00135E77" w:rsidP="00FF51B0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E77" w:rsidRPr="002513AB" w:rsidRDefault="00135E77" w:rsidP="00FF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77" w:rsidRPr="002513AB" w:rsidRDefault="00135E77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77" w:rsidRPr="002513AB" w:rsidRDefault="00135E77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77" w:rsidRPr="002513AB" w:rsidRDefault="00135E77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77" w:rsidRPr="002513AB" w:rsidRDefault="00135E77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35E77" w:rsidRPr="00135E77" w:rsidTr="00B4139C">
        <w:tc>
          <w:tcPr>
            <w:tcW w:w="3510" w:type="dxa"/>
            <w:shd w:val="clear" w:color="auto" w:fill="auto"/>
          </w:tcPr>
          <w:p w:rsidR="00135E77" w:rsidRPr="002513AB" w:rsidRDefault="00135E77" w:rsidP="00FF51B0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E77" w:rsidRPr="002513AB" w:rsidRDefault="00135E77" w:rsidP="00FF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Итого/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77" w:rsidRPr="002513AB" w:rsidRDefault="00135E77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DA01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77" w:rsidRPr="002513AB" w:rsidRDefault="00135E77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DA01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77" w:rsidRPr="002513AB" w:rsidRDefault="00135E77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DA01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77" w:rsidRPr="002513AB" w:rsidRDefault="00135E77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DA01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DA0180" w:rsidRPr="00135E77" w:rsidTr="0098751C">
        <w:tc>
          <w:tcPr>
            <w:tcW w:w="10029" w:type="dxa"/>
            <w:gridSpan w:val="6"/>
            <w:tcBorders>
              <w:right w:val="single" w:sz="4" w:space="0" w:color="000000"/>
            </w:tcBorders>
            <w:shd w:val="clear" w:color="auto" w:fill="auto"/>
          </w:tcPr>
          <w:p w:rsidR="00DA0180" w:rsidRPr="00DA0180" w:rsidRDefault="00DA0180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A018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135E77" w:rsidRPr="00135E77" w:rsidTr="00B4139C">
        <w:tc>
          <w:tcPr>
            <w:tcW w:w="6629" w:type="dxa"/>
            <w:gridSpan w:val="2"/>
            <w:shd w:val="clear" w:color="auto" w:fill="auto"/>
          </w:tcPr>
          <w:p w:rsidR="00135E77" w:rsidRPr="002513AB" w:rsidRDefault="00135E77" w:rsidP="00FF51B0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Часть, формируемая участниками образовательного процесса при  5-дневной учебной неделе</w:t>
            </w:r>
          </w:p>
        </w:tc>
        <w:tc>
          <w:tcPr>
            <w:tcW w:w="850" w:type="dxa"/>
          </w:tcPr>
          <w:p w:rsidR="00135E77" w:rsidRPr="002513AB" w:rsidRDefault="00DA0180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135E77" w:rsidRPr="002513AB" w:rsidRDefault="00DA0180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135E77" w:rsidRPr="002513AB" w:rsidRDefault="00DA0180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135E77" w:rsidRPr="002513AB" w:rsidRDefault="00DA0180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135E77" w:rsidRPr="00135E77" w:rsidTr="00B4139C">
        <w:tc>
          <w:tcPr>
            <w:tcW w:w="6629" w:type="dxa"/>
            <w:gridSpan w:val="2"/>
            <w:shd w:val="clear" w:color="auto" w:fill="auto"/>
          </w:tcPr>
          <w:p w:rsidR="00135E77" w:rsidRPr="002513AB" w:rsidRDefault="00135E77" w:rsidP="00FF51B0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850" w:type="dxa"/>
          </w:tcPr>
          <w:p w:rsidR="00135E77" w:rsidRPr="002513AB" w:rsidRDefault="00135E77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50" w:type="dxa"/>
          </w:tcPr>
          <w:p w:rsidR="00135E77" w:rsidRPr="002513AB" w:rsidRDefault="00135E77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50" w:type="dxa"/>
          </w:tcPr>
          <w:p w:rsidR="00135E77" w:rsidRPr="002513AB" w:rsidRDefault="00135E77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50" w:type="dxa"/>
          </w:tcPr>
          <w:p w:rsidR="00135E77" w:rsidRPr="002513AB" w:rsidRDefault="00135E77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35E77" w:rsidRPr="00135E77" w:rsidTr="00B4139C">
        <w:tc>
          <w:tcPr>
            <w:tcW w:w="6629" w:type="dxa"/>
            <w:gridSpan w:val="2"/>
            <w:shd w:val="clear" w:color="auto" w:fill="auto"/>
          </w:tcPr>
          <w:p w:rsidR="00135E77" w:rsidRPr="002513AB" w:rsidRDefault="00135E77" w:rsidP="00FF51B0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Предельно допустимая аудиторная учебная нагрузка при 6-дневной учебной неделе</w:t>
            </w:r>
          </w:p>
        </w:tc>
        <w:tc>
          <w:tcPr>
            <w:tcW w:w="850" w:type="dxa"/>
          </w:tcPr>
          <w:p w:rsidR="00135E77" w:rsidRPr="002513AB" w:rsidRDefault="00135E77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35E77" w:rsidRPr="002513AB" w:rsidRDefault="00135E77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35E77" w:rsidRPr="002513AB" w:rsidRDefault="00135E77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35E77" w:rsidRPr="002513AB" w:rsidRDefault="00135E77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</w:p>
        </w:tc>
      </w:tr>
      <w:tr w:rsidR="00135E77" w:rsidRPr="00135E77" w:rsidTr="00B4139C">
        <w:tc>
          <w:tcPr>
            <w:tcW w:w="6629" w:type="dxa"/>
            <w:gridSpan w:val="2"/>
            <w:shd w:val="clear" w:color="auto" w:fill="auto"/>
          </w:tcPr>
          <w:p w:rsidR="00135E77" w:rsidRPr="002513AB" w:rsidRDefault="00135E77" w:rsidP="00FF51B0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Внеурочная деятельность</w:t>
            </w:r>
          </w:p>
        </w:tc>
        <w:tc>
          <w:tcPr>
            <w:tcW w:w="850" w:type="dxa"/>
          </w:tcPr>
          <w:p w:rsidR="00135E77" w:rsidRPr="002513AB" w:rsidRDefault="00A32B99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</w:tcPr>
          <w:p w:rsidR="00135E77" w:rsidRPr="002513AB" w:rsidRDefault="00A32B99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</w:tcPr>
          <w:p w:rsidR="00135E77" w:rsidRPr="002513AB" w:rsidRDefault="00A32B99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</w:tcPr>
          <w:p w:rsidR="00135E77" w:rsidRPr="002513AB" w:rsidRDefault="00A32B99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135E77" w:rsidRPr="00135E77" w:rsidTr="00B4139C">
        <w:tc>
          <w:tcPr>
            <w:tcW w:w="6629" w:type="dxa"/>
            <w:gridSpan w:val="2"/>
            <w:shd w:val="clear" w:color="auto" w:fill="auto"/>
          </w:tcPr>
          <w:p w:rsidR="00135E77" w:rsidRPr="002513AB" w:rsidRDefault="00135E77" w:rsidP="00FF51B0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Коррекционно-развивающая область</w:t>
            </w:r>
          </w:p>
        </w:tc>
        <w:tc>
          <w:tcPr>
            <w:tcW w:w="850" w:type="dxa"/>
          </w:tcPr>
          <w:p w:rsidR="00135E77" w:rsidRPr="002513AB" w:rsidRDefault="00A32B99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</w:tcPr>
          <w:p w:rsidR="00135E77" w:rsidRPr="002513AB" w:rsidRDefault="00A32B99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</w:tcPr>
          <w:p w:rsidR="00135E77" w:rsidRPr="002513AB" w:rsidRDefault="00A32B99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</w:tcPr>
          <w:p w:rsidR="00135E77" w:rsidRPr="002513AB" w:rsidRDefault="00A32B99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135E77" w:rsidRPr="00135E77" w:rsidTr="00B4139C">
        <w:tc>
          <w:tcPr>
            <w:tcW w:w="6629" w:type="dxa"/>
            <w:gridSpan w:val="2"/>
            <w:shd w:val="clear" w:color="auto" w:fill="auto"/>
          </w:tcPr>
          <w:p w:rsidR="00135E77" w:rsidRPr="002513AB" w:rsidRDefault="00135E77" w:rsidP="00FF5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513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Психокореккционные</w:t>
            </w:r>
            <w:proofErr w:type="spellEnd"/>
            <w:r w:rsidRPr="002513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занятия </w:t>
            </w:r>
          </w:p>
          <w:p w:rsidR="00135E77" w:rsidRPr="002513AB" w:rsidRDefault="00135E77" w:rsidP="00FF51B0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35E77" w:rsidRPr="002513AB" w:rsidRDefault="00A32B99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135E77" w:rsidRPr="002513AB" w:rsidRDefault="00A32B99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135E77" w:rsidRPr="002513AB" w:rsidRDefault="00A32B99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135E77" w:rsidRPr="002513AB" w:rsidRDefault="00A32B99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A32B99" w:rsidRPr="00135E77" w:rsidTr="00B4139C">
        <w:tc>
          <w:tcPr>
            <w:tcW w:w="6629" w:type="dxa"/>
            <w:gridSpan w:val="2"/>
            <w:shd w:val="clear" w:color="auto" w:fill="auto"/>
          </w:tcPr>
          <w:p w:rsidR="00A32B99" w:rsidRPr="002513AB" w:rsidRDefault="00A32B99" w:rsidP="00FF5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Логопедические занятия</w:t>
            </w:r>
          </w:p>
        </w:tc>
        <w:tc>
          <w:tcPr>
            <w:tcW w:w="850" w:type="dxa"/>
          </w:tcPr>
          <w:p w:rsidR="00A32B99" w:rsidRPr="002513AB" w:rsidRDefault="00A32B99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A32B99" w:rsidRPr="002513AB" w:rsidRDefault="00A32B99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A32B99" w:rsidRPr="002513AB" w:rsidRDefault="00A32B99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A32B99" w:rsidRPr="002513AB" w:rsidRDefault="00A32B99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</w:tbl>
    <w:p w:rsidR="009C0909" w:rsidRDefault="009C0909" w:rsidP="00FF51B0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909" w:rsidRPr="009C0909" w:rsidRDefault="00403C5E" w:rsidP="00FF51B0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9C0909" w:rsidRPr="009C0909">
        <w:rPr>
          <w:rFonts w:ascii="Times New Roman" w:hAnsi="Times New Roman" w:cs="Times New Roman"/>
          <w:b/>
          <w:sz w:val="24"/>
          <w:szCs w:val="24"/>
        </w:rPr>
        <w:t xml:space="preserve">чебный план МАОУ СОШ № 4  </w:t>
      </w:r>
    </w:p>
    <w:p w:rsidR="009C0909" w:rsidRPr="009C0909" w:rsidRDefault="009C0909" w:rsidP="00FF51B0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909">
        <w:rPr>
          <w:rFonts w:ascii="Times New Roman" w:hAnsi="Times New Roman" w:cs="Times New Roman"/>
          <w:b/>
          <w:sz w:val="24"/>
          <w:szCs w:val="24"/>
        </w:rPr>
        <w:t>на 202</w:t>
      </w:r>
      <w:r w:rsidR="004C6DA6">
        <w:rPr>
          <w:rFonts w:ascii="Times New Roman" w:hAnsi="Times New Roman" w:cs="Times New Roman"/>
          <w:b/>
          <w:sz w:val="24"/>
          <w:szCs w:val="24"/>
        </w:rPr>
        <w:t>3</w:t>
      </w:r>
      <w:r w:rsidRPr="009C0909">
        <w:rPr>
          <w:rFonts w:ascii="Times New Roman" w:hAnsi="Times New Roman" w:cs="Times New Roman"/>
          <w:b/>
          <w:sz w:val="24"/>
          <w:szCs w:val="24"/>
        </w:rPr>
        <w:t>-202</w:t>
      </w:r>
      <w:r w:rsidR="004C6DA6">
        <w:rPr>
          <w:rFonts w:ascii="Times New Roman" w:hAnsi="Times New Roman" w:cs="Times New Roman"/>
          <w:b/>
          <w:sz w:val="24"/>
          <w:szCs w:val="24"/>
        </w:rPr>
        <w:t>4</w:t>
      </w:r>
      <w:r w:rsidRPr="009C0909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9C0909" w:rsidRPr="009C0909" w:rsidRDefault="009C0909" w:rsidP="00FF51B0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909">
        <w:rPr>
          <w:rFonts w:ascii="Times New Roman" w:hAnsi="Times New Roman" w:cs="Times New Roman"/>
          <w:b/>
          <w:sz w:val="24"/>
          <w:szCs w:val="24"/>
        </w:rPr>
        <w:t>для обучающихся с задержкой психического развития (вариант 7.1)</w:t>
      </w:r>
    </w:p>
    <w:p w:rsidR="009C0909" w:rsidRPr="009C0909" w:rsidRDefault="009C0909" w:rsidP="00FF51B0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4116"/>
        <w:gridCol w:w="994"/>
        <w:gridCol w:w="851"/>
        <w:gridCol w:w="852"/>
        <w:gridCol w:w="1135"/>
        <w:gridCol w:w="1545"/>
      </w:tblGrid>
      <w:tr w:rsidR="009C0909" w:rsidRPr="009C0909" w:rsidTr="00403C5E">
        <w:trPr>
          <w:trHeight w:val="596"/>
        </w:trPr>
        <w:tc>
          <w:tcPr>
            <w:tcW w:w="4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909" w:rsidRPr="009C0909" w:rsidRDefault="009C0909" w:rsidP="00FF51B0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909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909" w:rsidRPr="009C0909" w:rsidRDefault="009C0909" w:rsidP="00FF51B0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90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909" w:rsidRPr="009C0909" w:rsidRDefault="009C0909" w:rsidP="00FF51B0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9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09" w:rsidRPr="009C0909" w:rsidRDefault="009C0909" w:rsidP="00FF51B0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90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C0909" w:rsidRPr="009C0909" w:rsidRDefault="009C0909" w:rsidP="00FF51B0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90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909" w:rsidRPr="009C0909" w:rsidRDefault="009C0909" w:rsidP="00FF51B0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90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9C0909" w:rsidRPr="009C0909" w:rsidTr="00403C5E">
        <w:trPr>
          <w:trHeight w:val="331"/>
        </w:trPr>
        <w:tc>
          <w:tcPr>
            <w:tcW w:w="949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C0909" w:rsidRPr="009C0909" w:rsidRDefault="009C0909" w:rsidP="00FF51B0">
            <w:pPr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909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9C0909" w:rsidRPr="009C0909" w:rsidTr="00403C5E">
        <w:trPr>
          <w:trHeight w:val="331"/>
        </w:trPr>
        <w:tc>
          <w:tcPr>
            <w:tcW w:w="949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C0909" w:rsidRPr="009C0909" w:rsidRDefault="009C0909" w:rsidP="00FF51B0">
            <w:pPr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909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</w:tr>
      <w:tr w:rsidR="009C0909" w:rsidRPr="009C0909" w:rsidTr="00403C5E">
        <w:trPr>
          <w:trHeight w:val="318"/>
        </w:trPr>
        <w:tc>
          <w:tcPr>
            <w:tcW w:w="4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909" w:rsidRPr="009C0909" w:rsidRDefault="009C0909" w:rsidP="00FF51B0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0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09" w:rsidRPr="009C0909" w:rsidRDefault="009C0909" w:rsidP="00FF51B0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09" w:rsidRPr="009C0909" w:rsidRDefault="003C048B" w:rsidP="00FF51B0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09" w:rsidRPr="009C0909" w:rsidRDefault="003C048B" w:rsidP="00FF51B0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C0909" w:rsidRPr="009C0909" w:rsidRDefault="003C048B" w:rsidP="00FF51B0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0909" w:rsidRPr="009C0909" w:rsidRDefault="003C048B" w:rsidP="00FF51B0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C0909" w:rsidRPr="009C0909" w:rsidTr="00403C5E">
        <w:trPr>
          <w:trHeight w:val="318"/>
        </w:trPr>
        <w:tc>
          <w:tcPr>
            <w:tcW w:w="4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909" w:rsidRPr="009C0909" w:rsidRDefault="009C0909" w:rsidP="00FF51B0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0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909" w:rsidRPr="009C0909" w:rsidRDefault="009C0909" w:rsidP="00FF51B0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909" w:rsidRPr="009C0909" w:rsidRDefault="009C0909" w:rsidP="00FF51B0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909" w:rsidRPr="009C0909" w:rsidRDefault="009C0909" w:rsidP="00FF51B0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C0909" w:rsidRPr="009C0909" w:rsidRDefault="009C0909" w:rsidP="00FF51B0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C0909" w:rsidRPr="009C0909" w:rsidRDefault="009C0909" w:rsidP="00FF51B0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0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C0909" w:rsidRPr="009C0909" w:rsidTr="00403C5E">
        <w:trPr>
          <w:trHeight w:val="332"/>
        </w:trPr>
        <w:tc>
          <w:tcPr>
            <w:tcW w:w="949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C0909" w:rsidRPr="009C0909" w:rsidRDefault="009C0909" w:rsidP="00FF51B0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909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</w:tr>
      <w:tr w:rsidR="009C0909" w:rsidRPr="009C0909" w:rsidTr="00403C5E">
        <w:trPr>
          <w:trHeight w:val="528"/>
        </w:trPr>
        <w:tc>
          <w:tcPr>
            <w:tcW w:w="4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909" w:rsidRPr="009C0909" w:rsidRDefault="009C0909" w:rsidP="00FF51B0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09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09" w:rsidRPr="009C0909" w:rsidRDefault="009C0909" w:rsidP="00FF51B0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09" w:rsidRPr="009C0909" w:rsidRDefault="009C0909" w:rsidP="00FF51B0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909" w:rsidRPr="009C0909" w:rsidRDefault="009C0909" w:rsidP="00FF51B0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C0909" w:rsidRPr="009C0909" w:rsidRDefault="009C0909" w:rsidP="00FF51B0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C0909" w:rsidRPr="009C0909" w:rsidRDefault="009C0909" w:rsidP="00FF51B0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C0909" w:rsidRPr="009C0909" w:rsidTr="00403C5E">
        <w:trPr>
          <w:trHeight w:val="386"/>
        </w:trPr>
        <w:tc>
          <w:tcPr>
            <w:tcW w:w="949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C0909" w:rsidRPr="009C0909" w:rsidRDefault="009C0909" w:rsidP="00FF51B0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09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</w:tr>
      <w:tr w:rsidR="009C0909" w:rsidRPr="009C0909" w:rsidTr="00403C5E">
        <w:trPr>
          <w:trHeight w:val="589"/>
        </w:trPr>
        <w:tc>
          <w:tcPr>
            <w:tcW w:w="4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909" w:rsidRPr="009C0909" w:rsidRDefault="009C0909" w:rsidP="00FF51B0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0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909" w:rsidRPr="009C0909" w:rsidRDefault="009C0909" w:rsidP="00FF51B0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909" w:rsidRPr="009C0909" w:rsidRDefault="009C0909" w:rsidP="00FF51B0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09" w:rsidRPr="009C0909" w:rsidRDefault="009C0909" w:rsidP="00FF51B0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C0909" w:rsidRPr="009C0909" w:rsidRDefault="009C0909" w:rsidP="00FF51B0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C0909" w:rsidRPr="009C0909" w:rsidRDefault="009C0909" w:rsidP="00FF51B0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C0909" w:rsidRPr="009C0909" w:rsidRDefault="009C0909" w:rsidP="00FF51B0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C0909" w:rsidRPr="009C0909" w:rsidRDefault="009C0909" w:rsidP="00FF51B0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0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C0909" w:rsidRPr="009C0909" w:rsidTr="00403C5E">
        <w:trPr>
          <w:trHeight w:val="318"/>
        </w:trPr>
        <w:tc>
          <w:tcPr>
            <w:tcW w:w="949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C0909" w:rsidRPr="009C0909" w:rsidRDefault="009C0909" w:rsidP="00FF51B0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909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 и естествознание</w:t>
            </w:r>
          </w:p>
        </w:tc>
      </w:tr>
      <w:tr w:rsidR="009C0909" w:rsidRPr="009C0909" w:rsidTr="00403C5E">
        <w:trPr>
          <w:trHeight w:val="595"/>
        </w:trPr>
        <w:tc>
          <w:tcPr>
            <w:tcW w:w="4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909" w:rsidRPr="009C0909" w:rsidRDefault="009C0909" w:rsidP="00FF51B0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09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909" w:rsidRPr="009C0909" w:rsidRDefault="009C0909" w:rsidP="00FF51B0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909" w:rsidRPr="009C0909" w:rsidRDefault="009C0909" w:rsidP="00FF51B0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909" w:rsidRPr="009C0909" w:rsidRDefault="009C0909" w:rsidP="00FF51B0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C0909" w:rsidRPr="009C0909" w:rsidRDefault="009C0909" w:rsidP="00FF51B0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C0909" w:rsidRPr="009C0909" w:rsidRDefault="009C0909" w:rsidP="00FF51B0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C0909" w:rsidRPr="009C0909" w:rsidTr="00403C5E">
        <w:trPr>
          <w:trHeight w:val="337"/>
        </w:trPr>
        <w:tc>
          <w:tcPr>
            <w:tcW w:w="949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C0909" w:rsidRPr="009C0909" w:rsidRDefault="009C0909" w:rsidP="00FF51B0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C0909">
              <w:rPr>
                <w:rFonts w:ascii="Times New Roman" w:hAnsi="Times New Roman" w:cs="Times New Roman"/>
                <w:b/>
                <w:sz w:val="24"/>
                <w:szCs w:val="24"/>
              </w:rPr>
              <w:t>Основы религиозных культур и светской этики</w:t>
            </w:r>
          </w:p>
        </w:tc>
      </w:tr>
      <w:tr w:rsidR="009C0909" w:rsidRPr="009C0909" w:rsidTr="00403C5E">
        <w:trPr>
          <w:trHeight w:val="852"/>
        </w:trPr>
        <w:tc>
          <w:tcPr>
            <w:tcW w:w="4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909" w:rsidRPr="009C0909" w:rsidRDefault="009C0909" w:rsidP="00FF51B0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религиозных культур и светской этики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909" w:rsidRPr="009C0909" w:rsidRDefault="009C0909" w:rsidP="00FF51B0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909" w:rsidRPr="009C0909" w:rsidRDefault="009C0909" w:rsidP="00FF51B0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909" w:rsidRPr="009C0909" w:rsidRDefault="009C0909" w:rsidP="00FF51B0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C0909" w:rsidRPr="009C0909" w:rsidRDefault="009C0909" w:rsidP="00FF51B0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C0909" w:rsidRPr="009C0909" w:rsidRDefault="009C0909" w:rsidP="00FF51B0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0909" w:rsidRPr="009C0909" w:rsidTr="00403C5E">
        <w:trPr>
          <w:trHeight w:val="318"/>
        </w:trPr>
        <w:tc>
          <w:tcPr>
            <w:tcW w:w="949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C0909" w:rsidRPr="009C0909" w:rsidRDefault="009C0909" w:rsidP="00FF51B0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09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</w:t>
            </w:r>
          </w:p>
        </w:tc>
      </w:tr>
      <w:tr w:rsidR="009C0909" w:rsidRPr="009C0909" w:rsidTr="00403C5E">
        <w:trPr>
          <w:trHeight w:val="318"/>
        </w:trPr>
        <w:tc>
          <w:tcPr>
            <w:tcW w:w="4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909" w:rsidRPr="009C0909" w:rsidRDefault="009C0909" w:rsidP="00FF51B0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0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909" w:rsidRPr="009C0909" w:rsidRDefault="009C0909" w:rsidP="00FF51B0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909" w:rsidRPr="009C0909" w:rsidRDefault="009C0909" w:rsidP="00FF51B0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909" w:rsidRPr="009C0909" w:rsidRDefault="009C0909" w:rsidP="00FF51B0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909" w:rsidRPr="009C0909" w:rsidRDefault="009C0909" w:rsidP="00FF51B0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C0909" w:rsidRPr="009C0909" w:rsidRDefault="009C0909" w:rsidP="00FF51B0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C0909" w:rsidRPr="009C0909" w:rsidTr="00403C5E">
        <w:trPr>
          <w:trHeight w:val="490"/>
        </w:trPr>
        <w:tc>
          <w:tcPr>
            <w:tcW w:w="4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909" w:rsidRPr="009C0909" w:rsidRDefault="009C0909" w:rsidP="00FF51B0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0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909" w:rsidRPr="009C0909" w:rsidRDefault="009C0909" w:rsidP="00FF51B0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909" w:rsidRPr="009C0909" w:rsidRDefault="009C0909" w:rsidP="00FF51B0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909" w:rsidRPr="009C0909" w:rsidRDefault="009C0909" w:rsidP="00FF51B0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C0909" w:rsidRPr="009C0909" w:rsidRDefault="009C0909" w:rsidP="00FF51B0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C0909" w:rsidRPr="009C0909" w:rsidRDefault="009C0909" w:rsidP="00FF51B0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C0909" w:rsidRPr="009C0909" w:rsidTr="00403C5E">
        <w:trPr>
          <w:trHeight w:val="332"/>
        </w:trPr>
        <w:tc>
          <w:tcPr>
            <w:tcW w:w="949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C0909" w:rsidRPr="009C0909" w:rsidRDefault="009C0909" w:rsidP="00FF51B0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909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</w:tr>
      <w:tr w:rsidR="009C0909" w:rsidRPr="009C0909" w:rsidTr="00403C5E">
        <w:trPr>
          <w:trHeight w:val="318"/>
        </w:trPr>
        <w:tc>
          <w:tcPr>
            <w:tcW w:w="4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909" w:rsidRPr="009C0909" w:rsidRDefault="009C0909" w:rsidP="00FF51B0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0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909" w:rsidRPr="009C0909" w:rsidRDefault="009C0909" w:rsidP="00FF51B0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909" w:rsidRPr="009C0909" w:rsidRDefault="009C0909" w:rsidP="00FF51B0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909" w:rsidRPr="009C0909" w:rsidRDefault="009C0909" w:rsidP="00FF51B0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C0909" w:rsidRPr="009C0909" w:rsidRDefault="009C0909" w:rsidP="00FF51B0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C0909" w:rsidRPr="009C0909" w:rsidRDefault="009C0909" w:rsidP="00FF51B0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C0909" w:rsidRPr="009C0909" w:rsidTr="00403C5E">
        <w:trPr>
          <w:trHeight w:val="318"/>
        </w:trPr>
        <w:tc>
          <w:tcPr>
            <w:tcW w:w="949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C0909" w:rsidRPr="009C0909" w:rsidRDefault="009C0909" w:rsidP="00FF51B0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90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9C0909" w:rsidRPr="009C0909" w:rsidTr="00403C5E">
        <w:trPr>
          <w:trHeight w:val="490"/>
        </w:trPr>
        <w:tc>
          <w:tcPr>
            <w:tcW w:w="4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909" w:rsidRPr="009C0909" w:rsidRDefault="009C0909" w:rsidP="00FF51B0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0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09" w:rsidRPr="009C0909" w:rsidRDefault="009C0909" w:rsidP="00FF51B0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09" w:rsidRPr="009C0909" w:rsidRDefault="003C048B" w:rsidP="00FF51B0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09" w:rsidRPr="009C0909" w:rsidRDefault="003C048B" w:rsidP="00FF51B0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C0909" w:rsidRPr="009C0909" w:rsidRDefault="003C048B" w:rsidP="00FF51B0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09" w:rsidRPr="009C0909" w:rsidRDefault="003C048B" w:rsidP="00FF51B0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C0909" w:rsidRPr="009C0909" w:rsidTr="00403C5E">
        <w:trPr>
          <w:trHeight w:val="441"/>
        </w:trPr>
        <w:tc>
          <w:tcPr>
            <w:tcW w:w="4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909" w:rsidRPr="009C0909" w:rsidRDefault="009C0909" w:rsidP="00FF51B0">
            <w:pPr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90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909" w:rsidRPr="009C0909" w:rsidRDefault="009C0909" w:rsidP="00FF51B0">
            <w:pPr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9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C048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909" w:rsidRPr="009C0909" w:rsidRDefault="009C0909" w:rsidP="00FF51B0">
            <w:pPr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9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C048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09" w:rsidRPr="009C0909" w:rsidRDefault="009C0909" w:rsidP="00FF51B0">
            <w:pPr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9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C048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C0909" w:rsidRPr="009C0909" w:rsidRDefault="009C0909" w:rsidP="00FF51B0">
            <w:pPr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9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F5C1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909" w:rsidRPr="009C0909" w:rsidRDefault="00BF5C1E" w:rsidP="00FF51B0">
            <w:pPr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9C0909" w:rsidRPr="009C0909" w:rsidTr="00403C5E">
        <w:trPr>
          <w:trHeight w:val="441"/>
        </w:trPr>
        <w:tc>
          <w:tcPr>
            <w:tcW w:w="4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09" w:rsidRPr="009C0909" w:rsidRDefault="009C0909" w:rsidP="00FF51B0">
            <w:pPr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909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09" w:rsidRPr="0036492F" w:rsidRDefault="003C048B" w:rsidP="00FF51B0">
            <w:pPr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09" w:rsidRPr="0036492F" w:rsidRDefault="003C048B" w:rsidP="00FF51B0">
            <w:pPr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09" w:rsidRPr="0036492F" w:rsidRDefault="003C048B" w:rsidP="00FF51B0">
            <w:pPr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C0909" w:rsidRPr="0036492F" w:rsidRDefault="003C048B" w:rsidP="00FF51B0">
            <w:pPr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9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09" w:rsidRPr="0036492F" w:rsidRDefault="0036492F" w:rsidP="00FF51B0">
            <w:pPr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9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048B" w:rsidRPr="009C0909" w:rsidTr="00403C5E">
        <w:trPr>
          <w:trHeight w:val="441"/>
        </w:trPr>
        <w:tc>
          <w:tcPr>
            <w:tcW w:w="4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8B" w:rsidRPr="003C048B" w:rsidRDefault="003C048B" w:rsidP="00FF51B0">
            <w:pPr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48B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8B" w:rsidRPr="0036492F" w:rsidRDefault="003C048B" w:rsidP="00FF51B0">
            <w:pPr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8B" w:rsidRPr="0036492F" w:rsidRDefault="003C048B" w:rsidP="00FF51B0">
            <w:pPr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8B" w:rsidRPr="0036492F" w:rsidRDefault="003C048B" w:rsidP="00FF51B0">
            <w:pPr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C048B" w:rsidRPr="0036492F" w:rsidRDefault="003C048B" w:rsidP="00FF51B0">
            <w:pPr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8B" w:rsidRPr="0036492F" w:rsidRDefault="0036492F" w:rsidP="00FF51B0">
            <w:pPr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48B" w:rsidRPr="009C0909" w:rsidTr="00403C5E">
        <w:trPr>
          <w:trHeight w:val="441"/>
        </w:trPr>
        <w:tc>
          <w:tcPr>
            <w:tcW w:w="4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8B" w:rsidRPr="003C048B" w:rsidRDefault="003C048B" w:rsidP="00FF51B0">
            <w:pPr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48B"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8B" w:rsidRPr="0036492F" w:rsidRDefault="003C048B" w:rsidP="00FF51B0">
            <w:pPr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8B" w:rsidRPr="0036492F" w:rsidRDefault="003C048B" w:rsidP="00FF51B0">
            <w:pPr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8B" w:rsidRPr="0036492F" w:rsidRDefault="003C048B" w:rsidP="00FF51B0">
            <w:pPr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C048B" w:rsidRPr="0036492F" w:rsidRDefault="003C048B" w:rsidP="00FF51B0">
            <w:pPr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8B" w:rsidRPr="0036492F" w:rsidRDefault="0036492F" w:rsidP="00FF51B0">
            <w:pPr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48B" w:rsidRPr="009C0909" w:rsidTr="00403C5E">
        <w:trPr>
          <w:trHeight w:val="441"/>
        </w:trPr>
        <w:tc>
          <w:tcPr>
            <w:tcW w:w="4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8B" w:rsidRPr="003C048B" w:rsidRDefault="003C048B" w:rsidP="00FF51B0">
            <w:pPr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48B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8B" w:rsidRPr="0036492F" w:rsidRDefault="003C048B" w:rsidP="00FF51B0">
            <w:pPr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8B" w:rsidRPr="0036492F" w:rsidRDefault="003C048B" w:rsidP="00FF51B0">
            <w:pPr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8B" w:rsidRPr="0036492F" w:rsidRDefault="003C048B" w:rsidP="00FF51B0">
            <w:pPr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C048B" w:rsidRPr="0036492F" w:rsidRDefault="003C048B" w:rsidP="00FF51B0">
            <w:pPr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8B" w:rsidRPr="0036492F" w:rsidRDefault="0036492F" w:rsidP="00FF51B0">
            <w:pPr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0909" w:rsidRPr="009C0909" w:rsidTr="00403C5E">
        <w:trPr>
          <w:trHeight w:val="441"/>
        </w:trPr>
        <w:tc>
          <w:tcPr>
            <w:tcW w:w="4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09" w:rsidRPr="009C0909" w:rsidRDefault="009C0909" w:rsidP="00FF51B0">
            <w:pPr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90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09" w:rsidRPr="009C0909" w:rsidRDefault="009C0909" w:rsidP="00FF51B0">
            <w:pPr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90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09" w:rsidRPr="009C0909" w:rsidRDefault="009C0909" w:rsidP="00FF51B0">
            <w:pPr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90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09" w:rsidRPr="009C0909" w:rsidRDefault="009C0909" w:rsidP="00FF51B0">
            <w:pPr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90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C0909" w:rsidRPr="009C0909" w:rsidRDefault="009C0909" w:rsidP="00FF51B0">
            <w:pPr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9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C048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09" w:rsidRPr="009C0909" w:rsidRDefault="009C0909" w:rsidP="00FF51B0">
            <w:pPr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90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BF5C1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C0909" w:rsidRPr="009C0909" w:rsidTr="00403C5E">
        <w:trPr>
          <w:trHeight w:val="441"/>
        </w:trPr>
        <w:tc>
          <w:tcPr>
            <w:tcW w:w="4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09" w:rsidRPr="009C0909" w:rsidRDefault="009C0909" w:rsidP="00FF51B0">
            <w:pPr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909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09" w:rsidRPr="009C0909" w:rsidRDefault="009C0909" w:rsidP="00FF51B0">
            <w:pPr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9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09" w:rsidRPr="009C0909" w:rsidRDefault="009C0909" w:rsidP="00FF51B0">
            <w:pPr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9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09" w:rsidRPr="009C0909" w:rsidRDefault="009C0909" w:rsidP="00FF51B0">
            <w:pPr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9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C0909" w:rsidRPr="009C0909" w:rsidRDefault="009C0909" w:rsidP="00FF51B0">
            <w:pPr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9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09" w:rsidRPr="009C0909" w:rsidRDefault="009C0909" w:rsidP="00FF51B0">
            <w:pPr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9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C0909" w:rsidRPr="009C0909" w:rsidTr="00403C5E">
        <w:trPr>
          <w:trHeight w:val="441"/>
        </w:trPr>
        <w:tc>
          <w:tcPr>
            <w:tcW w:w="4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09" w:rsidRPr="009C0909" w:rsidRDefault="009C0909" w:rsidP="00FF51B0">
            <w:pPr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909">
              <w:rPr>
                <w:rFonts w:ascii="Times New Roman" w:hAnsi="Times New Roman" w:cs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09" w:rsidRPr="009C0909" w:rsidRDefault="009C0909" w:rsidP="00FF51B0">
            <w:pPr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9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09" w:rsidRPr="009C0909" w:rsidRDefault="009C0909" w:rsidP="00FF51B0">
            <w:pPr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9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09" w:rsidRPr="009C0909" w:rsidRDefault="009C0909" w:rsidP="00FF51B0">
            <w:pPr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9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C0909" w:rsidRPr="009C0909" w:rsidRDefault="009C0909" w:rsidP="00FF51B0">
            <w:pPr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9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09" w:rsidRPr="009C0909" w:rsidRDefault="009C0909" w:rsidP="00FF51B0">
            <w:pPr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9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C0909" w:rsidRPr="009C0909" w:rsidTr="00403C5E">
        <w:trPr>
          <w:trHeight w:val="441"/>
        </w:trPr>
        <w:tc>
          <w:tcPr>
            <w:tcW w:w="4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09" w:rsidRPr="009C0909" w:rsidRDefault="009C0909" w:rsidP="00FF51B0">
            <w:pPr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909">
              <w:rPr>
                <w:rFonts w:ascii="Times New Roman" w:hAnsi="Times New Roman" w:cs="Times New Roman"/>
                <w:sz w:val="24"/>
                <w:szCs w:val="24"/>
              </w:rPr>
              <w:t>Психокоррекционные</w:t>
            </w:r>
            <w:proofErr w:type="spellEnd"/>
            <w:r w:rsidRPr="009C0909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09" w:rsidRPr="009C0909" w:rsidRDefault="009C0909" w:rsidP="00FF51B0">
            <w:pPr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9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09" w:rsidRPr="009C0909" w:rsidRDefault="009C0909" w:rsidP="00FF51B0">
            <w:pPr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9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09" w:rsidRPr="009C0909" w:rsidRDefault="009C0909" w:rsidP="00FF51B0">
            <w:pPr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9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C0909" w:rsidRPr="009C0909" w:rsidRDefault="009C0909" w:rsidP="00FF51B0">
            <w:pPr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9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09" w:rsidRPr="009C0909" w:rsidRDefault="009C0909" w:rsidP="00FF51B0">
            <w:pPr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9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C0909" w:rsidRPr="009C0909" w:rsidTr="00403C5E">
        <w:trPr>
          <w:trHeight w:val="441"/>
        </w:trPr>
        <w:tc>
          <w:tcPr>
            <w:tcW w:w="4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09" w:rsidRPr="009C0909" w:rsidRDefault="009C0909" w:rsidP="00FF51B0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09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 по восполнению пробелов в знаниях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09" w:rsidRPr="009C0909" w:rsidRDefault="009C0909" w:rsidP="00FF51B0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09" w:rsidRPr="009C0909" w:rsidRDefault="009C0909" w:rsidP="00FF51B0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09" w:rsidRPr="009C0909" w:rsidRDefault="009C0909" w:rsidP="00FF51B0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C0909" w:rsidRPr="009C0909" w:rsidRDefault="009C0909" w:rsidP="00FF51B0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09" w:rsidRPr="0036492F" w:rsidRDefault="009C0909" w:rsidP="00FF51B0">
            <w:pPr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9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403C5E" w:rsidRPr="00403C5E" w:rsidRDefault="00A32B99" w:rsidP="00403C5E">
      <w:pPr>
        <w:pStyle w:val="2"/>
        <w:spacing w:before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03C5E">
        <w:rPr>
          <w:rFonts w:ascii="Times New Roman" w:hAnsi="Times New Roman" w:cs="Times New Roman"/>
          <w:b/>
          <w:color w:val="auto"/>
          <w:sz w:val="24"/>
          <w:szCs w:val="24"/>
        </w:rPr>
        <w:t>3.2.</w:t>
      </w:r>
      <w:r w:rsidRPr="00403C5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03C5E" w:rsidRPr="00403C5E">
        <w:rPr>
          <w:rFonts w:ascii="Times New Roman" w:hAnsi="Times New Roman" w:cs="Times New Roman"/>
          <w:b/>
          <w:color w:val="auto"/>
          <w:sz w:val="24"/>
          <w:szCs w:val="24"/>
        </w:rPr>
        <w:t>Календарный учебный график Муниципального автономного общеобразовательного учреждения «Средняя общеобразовательная школа № 4» на 2023-2024 учебный год</w:t>
      </w:r>
    </w:p>
    <w:p w:rsidR="00403C5E" w:rsidRPr="0017710D" w:rsidRDefault="00403C5E" w:rsidP="00403C5E">
      <w:pPr>
        <w:spacing w:after="0" w:line="240" w:lineRule="auto"/>
        <w:ind w:firstLine="708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A6385" w:rsidRDefault="008A6385" w:rsidP="008A638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Начало учебного года – </w:t>
      </w:r>
      <w:r>
        <w:rPr>
          <w:rFonts w:ascii="Times New Roman" w:hAnsi="Times New Roman" w:cs="Times New Roman"/>
          <w:sz w:val="24"/>
          <w:szCs w:val="24"/>
        </w:rPr>
        <w:t>01.09.2023г.</w:t>
      </w:r>
    </w:p>
    <w:p w:rsidR="008A6385" w:rsidRDefault="008A6385" w:rsidP="008A638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Окончание учебного года – </w:t>
      </w:r>
      <w:r>
        <w:rPr>
          <w:rFonts w:ascii="Times New Roman" w:hAnsi="Times New Roman" w:cs="Times New Roman"/>
          <w:sz w:val="24"/>
          <w:szCs w:val="24"/>
        </w:rPr>
        <w:t>31.08.2024г.</w:t>
      </w:r>
    </w:p>
    <w:p w:rsidR="008A6385" w:rsidRDefault="008A6385" w:rsidP="008A638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40" w:type="dxa"/>
        <w:tblInd w:w="-147" w:type="dxa"/>
        <w:tblLook w:val="04A0" w:firstRow="1" w:lastRow="0" w:firstColumn="1" w:lastColumn="0" w:noHBand="0" w:noVBand="1"/>
      </w:tblPr>
      <w:tblGrid>
        <w:gridCol w:w="2980"/>
        <w:gridCol w:w="3725"/>
        <w:gridCol w:w="2935"/>
      </w:tblGrid>
      <w:tr w:rsidR="008A6385" w:rsidTr="008A6385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85" w:rsidRDefault="008A6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окончания учебных занятий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85" w:rsidRDefault="008A6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1-8 классы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20.05.2024г.</w:t>
            </w:r>
          </w:p>
          <w:p w:rsidR="008A6385" w:rsidRDefault="008A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 классы   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расписанием государственной итоговой аттестации</w:t>
            </w:r>
          </w:p>
        </w:tc>
      </w:tr>
      <w:tr w:rsidR="008A6385" w:rsidTr="008A6385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85" w:rsidRDefault="008A6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и продолжительность каникул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85" w:rsidRDefault="008A6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осенние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28.10.2023г.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05.11.2023г. (9 дней)</w:t>
            </w:r>
          </w:p>
          <w:p w:rsidR="008A6385" w:rsidRDefault="008A63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зимние –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31.12.2023г.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08.01.2024г. (9 дней) </w:t>
            </w:r>
          </w:p>
          <w:p w:rsidR="008A6385" w:rsidRDefault="008A638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каникулы для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класса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12.02.2024г. – 18.02.2024г. </w:t>
            </w:r>
          </w:p>
          <w:p w:rsidR="008A6385" w:rsidRDefault="008A6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(7 дней)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A6385" w:rsidRDefault="008A63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весенние –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25.03.2024г.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02.04.2024г. (9 дней)</w:t>
            </w:r>
          </w:p>
          <w:p w:rsidR="008A6385" w:rsidRDefault="008A63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летние –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8 классы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27.05.2024г.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31.08.2024г. (97 дней)</w:t>
            </w:r>
          </w:p>
          <w:p w:rsidR="008A6385" w:rsidRDefault="008A63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     9 классы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 окончанию основного периода государственной  итоговой аттестации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31.08.2024г. (не менее 8 недель)</w:t>
            </w:r>
          </w:p>
        </w:tc>
      </w:tr>
      <w:tr w:rsidR="008A6385" w:rsidTr="008A6385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85" w:rsidRDefault="008A6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Продолжительность учебного года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85" w:rsidRDefault="008A638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год, в том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числе:  1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9 классы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33 недели, </w:t>
            </w:r>
          </w:p>
          <w:p w:rsidR="008A6385" w:rsidRDefault="008A638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2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8 классы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34 недели</w:t>
            </w:r>
          </w:p>
        </w:tc>
      </w:tr>
      <w:tr w:rsidR="008A6385" w:rsidTr="008A6385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85" w:rsidRDefault="008A6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учебных периодов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85" w:rsidRDefault="008A638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триместр:     01.09.2023г. – 30.11.2023г.</w:t>
            </w:r>
          </w:p>
          <w:p w:rsidR="008A6385" w:rsidRDefault="008A638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триместр:   01.12.2023г. – 29.02.2024г.</w:t>
            </w:r>
          </w:p>
          <w:p w:rsidR="008A6385" w:rsidRDefault="008A638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триместр: 01.03.2024г. – 26.05.2024г. (1-8 классы)</w:t>
            </w:r>
          </w:p>
          <w:p w:rsidR="008A6385" w:rsidRDefault="008A638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01.03.2024г. – в соответствии с расписанием государственной итоговой аттестации (9 классы)</w:t>
            </w:r>
          </w:p>
          <w:p w:rsidR="008A6385" w:rsidRDefault="008A638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6385" w:rsidRDefault="008A638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A6385" w:rsidTr="008A6385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85" w:rsidRDefault="008A63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Продолжительность учебной недели 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85" w:rsidRDefault="008A638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9 классы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 дней</w:t>
            </w:r>
          </w:p>
        </w:tc>
      </w:tr>
      <w:tr w:rsidR="008A6385" w:rsidTr="008A6385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85" w:rsidRDefault="008A6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уроков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85" w:rsidRDefault="008A6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класс: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урока в день по 35 минут; ноябрь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урока по 35 минут; январь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урока по 40 минут,</w:t>
            </w:r>
          </w:p>
          <w:p w:rsidR="008A6385" w:rsidRDefault="008A63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– 9 классы: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40 минут</w:t>
            </w:r>
          </w:p>
        </w:tc>
      </w:tr>
      <w:tr w:rsidR="008A6385" w:rsidTr="008A6385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85" w:rsidRDefault="008A6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проведения промежуточных аттестаций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85" w:rsidRDefault="008A638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 1 апреля по 17 мая 2024г.</w:t>
            </w:r>
          </w:p>
        </w:tc>
      </w:tr>
      <w:tr w:rsidR="008A6385" w:rsidTr="008A6385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85" w:rsidRDefault="008A6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Начало работы смены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85" w:rsidRDefault="008A638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смена – 8.00, 9.00 (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а, б, в)</w:t>
            </w:r>
          </w:p>
          <w:p w:rsidR="008A6385" w:rsidRDefault="008A6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смена – 14.00                                  </w:t>
            </w:r>
          </w:p>
        </w:tc>
      </w:tr>
      <w:tr w:rsidR="008A6385" w:rsidTr="008A6385"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85" w:rsidRDefault="008A6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Сменность работы по классам по полугодиям учебного года 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85" w:rsidRDefault="008A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полугодие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85" w:rsidRDefault="008A6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полугодие</w:t>
            </w:r>
          </w:p>
        </w:tc>
      </w:tr>
      <w:tr w:rsidR="008A6385" w:rsidTr="008A6385"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85" w:rsidRDefault="008A6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85" w:rsidRDefault="008A638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смена: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8A6385" w:rsidRDefault="008A638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– 9.00</w:t>
            </w:r>
          </w:p>
          <w:p w:rsidR="008A6385" w:rsidRDefault="008A638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,в,г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8.00</w:t>
            </w:r>
          </w:p>
          <w:p w:rsidR="008A6385" w:rsidRDefault="008A638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,в,г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8.00  </w:t>
            </w:r>
          </w:p>
          <w:p w:rsidR="008A6385" w:rsidRDefault="008A638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,в,г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8.00</w:t>
            </w:r>
          </w:p>
          <w:p w:rsidR="008A6385" w:rsidRDefault="008A6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9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,в,г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– 8.00                           </w:t>
            </w:r>
          </w:p>
          <w:p w:rsidR="008A6385" w:rsidRDefault="008A638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смена: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8A6385" w:rsidRDefault="008A638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14.00</w:t>
            </w:r>
          </w:p>
          <w:p w:rsidR="008A6385" w:rsidRDefault="008A638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,в,г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14.00</w:t>
            </w:r>
          </w:p>
          <w:p w:rsidR="008A6385" w:rsidRDefault="008A638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,в,г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14.00</w:t>
            </w:r>
          </w:p>
          <w:p w:rsidR="008A6385" w:rsidRDefault="008A6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а,б,в,г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14.00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85" w:rsidRDefault="008A638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смена: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8A6385" w:rsidRDefault="008A638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– 9.00</w:t>
            </w:r>
          </w:p>
          <w:p w:rsidR="008A6385" w:rsidRDefault="008A638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,в,г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8.00</w:t>
            </w:r>
          </w:p>
          <w:p w:rsidR="008A6385" w:rsidRDefault="008A638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    -       8.00</w:t>
            </w:r>
          </w:p>
          <w:p w:rsidR="008A6385" w:rsidRDefault="008A638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,в,г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8.00</w:t>
            </w:r>
          </w:p>
          <w:p w:rsidR="008A6385" w:rsidRDefault="008A638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,в,г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8.00 </w:t>
            </w:r>
          </w:p>
          <w:p w:rsidR="008A6385" w:rsidRDefault="008A638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,в,г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8.00</w:t>
            </w:r>
          </w:p>
          <w:p w:rsidR="008A6385" w:rsidRDefault="008A638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9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,в,г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– 8.00</w:t>
            </w:r>
          </w:p>
          <w:p w:rsidR="008A6385" w:rsidRDefault="008A6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смена: </w:t>
            </w:r>
          </w:p>
          <w:p w:rsidR="008A6385" w:rsidRDefault="008A638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– 14.00</w:t>
            </w:r>
          </w:p>
          <w:p w:rsidR="008A6385" w:rsidRDefault="008A638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б,в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,г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– 14.00</w:t>
            </w:r>
          </w:p>
          <w:p w:rsidR="008A6385" w:rsidRDefault="008A638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а,б,в,г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14.00</w:t>
            </w:r>
          </w:p>
        </w:tc>
      </w:tr>
      <w:tr w:rsidR="008A6385" w:rsidTr="008A6385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85" w:rsidRDefault="008A6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Чередование учебной деятельности (урочной и внеурочной)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85" w:rsidRDefault="008A63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смены организована после учебных занятий с перерывом не менее 20 минут, для обучающихся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смены в утренние часы до 12 часов 30 минут. Часть внеурочной деятельности реализуется с использованием дистанционных образовательных технологий.</w:t>
            </w:r>
          </w:p>
        </w:tc>
      </w:tr>
    </w:tbl>
    <w:p w:rsidR="00A32B99" w:rsidRDefault="00A32B99" w:rsidP="00403C5E">
      <w:pPr>
        <w:pStyle w:val="ConsPlusTitle"/>
        <w:jc w:val="both"/>
        <w:outlineLvl w:val="2"/>
        <w:rPr>
          <w:rFonts w:ascii="Times New Roman" w:hAnsi="Times New Roman" w:cs="Times New Roman"/>
        </w:rPr>
      </w:pPr>
      <w:r w:rsidRPr="00252239">
        <w:rPr>
          <w:rFonts w:ascii="Times New Roman" w:hAnsi="Times New Roman" w:cs="Times New Roman"/>
        </w:rPr>
        <w:t>3.3. Календарный план воспитательной работы</w:t>
      </w:r>
      <w:r w:rsidR="00257D34">
        <w:rPr>
          <w:rFonts w:ascii="Times New Roman" w:hAnsi="Times New Roman" w:cs="Times New Roman"/>
        </w:rPr>
        <w:t>.</w:t>
      </w:r>
    </w:p>
    <w:p w:rsidR="006C7150" w:rsidRPr="006C7150" w:rsidRDefault="006C7150" w:rsidP="006C7150">
      <w:pPr>
        <w:tabs>
          <w:tab w:val="left" w:pos="1552"/>
        </w:tabs>
        <w:spacing w:after="0" w:line="240" w:lineRule="atLeast"/>
        <w:ind w:firstLine="780"/>
        <w:contextualSpacing/>
        <w:rPr>
          <w:rFonts w:ascii="Times New Roman" w:hAnsi="Times New Roman" w:cs="Times New Roman"/>
          <w:sz w:val="24"/>
          <w:szCs w:val="24"/>
        </w:rPr>
      </w:pPr>
      <w:r w:rsidRPr="006C7150">
        <w:rPr>
          <w:rFonts w:ascii="Times New Roman" w:hAnsi="Times New Roman" w:cs="Times New Roman"/>
          <w:sz w:val="24"/>
          <w:szCs w:val="24"/>
        </w:rPr>
        <w:t>Календарный план воспитательной работы составлен на основе Федерального календарного плана воспитательной работы.</w:t>
      </w:r>
    </w:p>
    <w:p w:rsidR="006C7150" w:rsidRPr="006C7150" w:rsidRDefault="006C7150" w:rsidP="006C7150">
      <w:pPr>
        <w:tabs>
          <w:tab w:val="left" w:pos="1552"/>
        </w:tabs>
        <w:spacing w:after="0" w:line="240" w:lineRule="atLeast"/>
        <w:ind w:firstLine="780"/>
        <w:contextualSpacing/>
        <w:rPr>
          <w:rFonts w:ascii="Times New Roman" w:hAnsi="Times New Roman" w:cs="Times New Roman"/>
          <w:sz w:val="24"/>
          <w:szCs w:val="24"/>
        </w:rPr>
      </w:pPr>
      <w:r w:rsidRPr="006C7150">
        <w:rPr>
          <w:rFonts w:ascii="Times New Roman" w:hAnsi="Times New Roman" w:cs="Times New Roman"/>
          <w:sz w:val="24"/>
          <w:szCs w:val="24"/>
        </w:rPr>
        <w:t>Календарный план воспитательной работы МАОУ СОШ № 4 реализуется в рамках урочной и внеурочной деятельности.</w:t>
      </w:r>
    </w:p>
    <w:p w:rsidR="006C7150" w:rsidRPr="006C7150" w:rsidRDefault="006C7150" w:rsidP="006C7150">
      <w:pPr>
        <w:tabs>
          <w:tab w:val="left" w:pos="1552"/>
        </w:tabs>
        <w:spacing w:after="0" w:line="240" w:lineRule="atLeast"/>
        <w:ind w:firstLine="780"/>
        <w:contextualSpacing/>
        <w:rPr>
          <w:rFonts w:ascii="Times New Roman" w:hAnsi="Times New Roman" w:cs="Times New Roman"/>
          <w:sz w:val="24"/>
          <w:szCs w:val="24"/>
        </w:rPr>
      </w:pPr>
      <w:r w:rsidRPr="006C7150">
        <w:rPr>
          <w:rFonts w:ascii="Times New Roman" w:hAnsi="Times New Roman" w:cs="Times New Roman"/>
          <w:sz w:val="24"/>
          <w:szCs w:val="24"/>
        </w:rPr>
        <w:t>Наряду с федеральным календарным планом воспитательной работы школа проводит иные мероприятия согласно федеральной рабочей программе воспитания, по ключевым направлениям.</w:t>
      </w:r>
    </w:p>
    <w:p w:rsidR="006C7150" w:rsidRPr="006C7150" w:rsidRDefault="006C7150" w:rsidP="006C7150">
      <w:pPr>
        <w:tabs>
          <w:tab w:val="left" w:pos="1552"/>
        </w:tabs>
        <w:spacing w:after="0" w:line="240" w:lineRule="atLeast"/>
        <w:ind w:firstLine="780"/>
        <w:contextualSpacing/>
        <w:rPr>
          <w:rFonts w:ascii="Times New Roman" w:hAnsi="Times New Roman" w:cs="Times New Roman"/>
          <w:sz w:val="24"/>
          <w:szCs w:val="24"/>
        </w:rPr>
      </w:pPr>
      <w:r w:rsidRPr="006C7150">
        <w:rPr>
          <w:rFonts w:ascii="Times New Roman" w:hAnsi="Times New Roman" w:cs="Times New Roman"/>
          <w:sz w:val="24"/>
          <w:szCs w:val="24"/>
        </w:rPr>
        <w:t>В календарный план воспитательной работы включены следующие мероприятия:</w:t>
      </w:r>
    </w:p>
    <w:p w:rsidR="006C7150" w:rsidRPr="006C7150" w:rsidRDefault="006C7150" w:rsidP="006C7150">
      <w:pPr>
        <w:spacing w:after="0" w:line="240" w:lineRule="atLeast"/>
        <w:ind w:left="760"/>
        <w:contextualSpacing/>
        <w:rPr>
          <w:rFonts w:ascii="Times New Roman" w:hAnsi="Times New Roman" w:cs="Times New Roman"/>
          <w:sz w:val="24"/>
          <w:szCs w:val="24"/>
        </w:rPr>
      </w:pPr>
      <w:r w:rsidRPr="006C7150">
        <w:rPr>
          <w:rFonts w:ascii="Times New Roman" w:hAnsi="Times New Roman" w:cs="Times New Roman"/>
          <w:sz w:val="24"/>
          <w:szCs w:val="24"/>
        </w:rPr>
        <w:t>Сентябрь:</w:t>
      </w:r>
    </w:p>
    <w:p w:rsidR="006C7150" w:rsidRPr="006C7150" w:rsidRDefault="006C7150" w:rsidP="006C7150">
      <w:pPr>
        <w:spacing w:after="0" w:line="240" w:lineRule="atLeast"/>
        <w:ind w:left="760"/>
        <w:contextualSpacing/>
        <w:rPr>
          <w:rFonts w:ascii="Times New Roman" w:hAnsi="Times New Roman" w:cs="Times New Roman"/>
          <w:sz w:val="24"/>
          <w:szCs w:val="24"/>
        </w:rPr>
      </w:pPr>
      <w:r w:rsidRPr="006C7150">
        <w:rPr>
          <w:rFonts w:ascii="Times New Roman" w:hAnsi="Times New Roman" w:cs="Times New Roman"/>
          <w:sz w:val="24"/>
          <w:szCs w:val="24"/>
        </w:rPr>
        <w:t>1 сентября: День знаний;</w:t>
      </w:r>
    </w:p>
    <w:p w:rsidR="006C7150" w:rsidRPr="006C7150" w:rsidRDefault="006C7150" w:rsidP="006C7150">
      <w:pPr>
        <w:tabs>
          <w:tab w:val="left" w:pos="1016"/>
        </w:tabs>
        <w:spacing w:after="0" w:line="240" w:lineRule="atLeast"/>
        <w:ind w:firstLine="760"/>
        <w:contextualSpacing/>
        <w:rPr>
          <w:rFonts w:ascii="Times New Roman" w:hAnsi="Times New Roman" w:cs="Times New Roman"/>
          <w:sz w:val="24"/>
          <w:szCs w:val="24"/>
        </w:rPr>
      </w:pPr>
      <w:r w:rsidRPr="006C7150">
        <w:rPr>
          <w:rFonts w:ascii="Times New Roman" w:hAnsi="Times New Roman" w:cs="Times New Roman"/>
          <w:sz w:val="24"/>
          <w:szCs w:val="24"/>
        </w:rPr>
        <w:t>сентября: День окончания Второй мировой войны, День солидарности в борьбе с терроризмом;</w:t>
      </w:r>
    </w:p>
    <w:p w:rsidR="006C7150" w:rsidRPr="006C7150" w:rsidRDefault="006C7150" w:rsidP="006C7150">
      <w:pPr>
        <w:spacing w:after="0" w:line="240" w:lineRule="atLeast"/>
        <w:ind w:left="760"/>
        <w:contextualSpacing/>
        <w:rPr>
          <w:rFonts w:ascii="Times New Roman" w:hAnsi="Times New Roman" w:cs="Times New Roman"/>
          <w:sz w:val="24"/>
          <w:szCs w:val="24"/>
        </w:rPr>
      </w:pPr>
      <w:r w:rsidRPr="006C7150">
        <w:rPr>
          <w:rFonts w:ascii="Times New Roman" w:hAnsi="Times New Roman" w:cs="Times New Roman"/>
          <w:sz w:val="24"/>
          <w:szCs w:val="24"/>
        </w:rPr>
        <w:t>8 сентября: Международный день распространения грамотности;</w:t>
      </w:r>
    </w:p>
    <w:p w:rsidR="006C7150" w:rsidRPr="006C7150" w:rsidRDefault="006C7150" w:rsidP="006C7150">
      <w:pPr>
        <w:tabs>
          <w:tab w:val="left" w:pos="1200"/>
        </w:tabs>
        <w:spacing w:after="0" w:line="240" w:lineRule="atLeast"/>
        <w:ind w:left="760"/>
        <w:contextualSpacing/>
        <w:rPr>
          <w:rFonts w:ascii="Times New Roman" w:hAnsi="Times New Roman" w:cs="Times New Roman"/>
          <w:sz w:val="24"/>
          <w:szCs w:val="24"/>
        </w:rPr>
      </w:pPr>
      <w:r w:rsidRPr="006C7150">
        <w:rPr>
          <w:rFonts w:ascii="Times New Roman" w:hAnsi="Times New Roman" w:cs="Times New Roman"/>
          <w:sz w:val="24"/>
          <w:szCs w:val="24"/>
        </w:rPr>
        <w:t>сентября: Международный день памяти жертв фашизма.</w:t>
      </w:r>
    </w:p>
    <w:p w:rsidR="006C7150" w:rsidRPr="006C7150" w:rsidRDefault="006C7150" w:rsidP="006C7150">
      <w:pPr>
        <w:spacing w:after="0" w:line="240" w:lineRule="atLeast"/>
        <w:ind w:left="760"/>
        <w:contextualSpacing/>
        <w:rPr>
          <w:rFonts w:ascii="Times New Roman" w:hAnsi="Times New Roman" w:cs="Times New Roman"/>
          <w:sz w:val="24"/>
          <w:szCs w:val="24"/>
        </w:rPr>
      </w:pPr>
      <w:r w:rsidRPr="006C7150">
        <w:rPr>
          <w:rFonts w:ascii="Times New Roman" w:hAnsi="Times New Roman" w:cs="Times New Roman"/>
          <w:sz w:val="24"/>
          <w:szCs w:val="24"/>
        </w:rPr>
        <w:t>Октябрь:</w:t>
      </w:r>
    </w:p>
    <w:p w:rsidR="006C7150" w:rsidRPr="006C7150" w:rsidRDefault="006C7150" w:rsidP="006C7150">
      <w:pPr>
        <w:spacing w:after="0" w:line="240" w:lineRule="atLeast"/>
        <w:ind w:firstLine="760"/>
        <w:contextualSpacing/>
        <w:rPr>
          <w:rFonts w:ascii="Times New Roman" w:hAnsi="Times New Roman" w:cs="Times New Roman"/>
          <w:sz w:val="24"/>
          <w:szCs w:val="24"/>
        </w:rPr>
      </w:pPr>
      <w:r w:rsidRPr="006C7150">
        <w:rPr>
          <w:rFonts w:ascii="Times New Roman" w:hAnsi="Times New Roman" w:cs="Times New Roman"/>
          <w:sz w:val="24"/>
          <w:szCs w:val="24"/>
        </w:rPr>
        <w:t>1 октября: Международный день пожилых людей; Международный день музыки;</w:t>
      </w:r>
    </w:p>
    <w:p w:rsidR="006C7150" w:rsidRPr="006C7150" w:rsidRDefault="006C7150" w:rsidP="006C7150">
      <w:pPr>
        <w:tabs>
          <w:tab w:val="left" w:pos="1080"/>
        </w:tabs>
        <w:spacing w:after="0" w:line="240" w:lineRule="atLeast"/>
        <w:ind w:left="760"/>
        <w:contextualSpacing/>
        <w:rPr>
          <w:rFonts w:ascii="Times New Roman" w:hAnsi="Times New Roman" w:cs="Times New Roman"/>
          <w:sz w:val="24"/>
          <w:szCs w:val="24"/>
        </w:rPr>
      </w:pPr>
      <w:r w:rsidRPr="006C7150">
        <w:rPr>
          <w:rFonts w:ascii="Times New Roman" w:hAnsi="Times New Roman" w:cs="Times New Roman"/>
          <w:sz w:val="24"/>
          <w:szCs w:val="24"/>
        </w:rPr>
        <w:t>октября: День защиты животных;</w:t>
      </w:r>
    </w:p>
    <w:p w:rsidR="006C7150" w:rsidRPr="006C7150" w:rsidRDefault="006C7150" w:rsidP="006C7150">
      <w:pPr>
        <w:tabs>
          <w:tab w:val="left" w:pos="1080"/>
        </w:tabs>
        <w:spacing w:after="0" w:line="240" w:lineRule="atLeast"/>
        <w:ind w:left="760"/>
        <w:contextualSpacing/>
        <w:rPr>
          <w:rFonts w:ascii="Times New Roman" w:hAnsi="Times New Roman" w:cs="Times New Roman"/>
          <w:sz w:val="24"/>
          <w:szCs w:val="24"/>
        </w:rPr>
      </w:pPr>
      <w:r w:rsidRPr="006C7150">
        <w:rPr>
          <w:rFonts w:ascii="Times New Roman" w:hAnsi="Times New Roman" w:cs="Times New Roman"/>
          <w:sz w:val="24"/>
          <w:szCs w:val="24"/>
        </w:rPr>
        <w:t>октября: День учителя;</w:t>
      </w:r>
    </w:p>
    <w:p w:rsidR="006C7150" w:rsidRPr="006C7150" w:rsidRDefault="006C7150" w:rsidP="006C7150">
      <w:pPr>
        <w:spacing w:after="0" w:line="240" w:lineRule="atLeast"/>
        <w:ind w:left="760"/>
        <w:contextualSpacing/>
        <w:rPr>
          <w:rFonts w:ascii="Times New Roman" w:hAnsi="Times New Roman" w:cs="Times New Roman"/>
          <w:sz w:val="24"/>
          <w:szCs w:val="24"/>
        </w:rPr>
      </w:pPr>
      <w:r w:rsidRPr="006C7150">
        <w:rPr>
          <w:rFonts w:ascii="Times New Roman" w:hAnsi="Times New Roman" w:cs="Times New Roman"/>
          <w:sz w:val="24"/>
          <w:szCs w:val="24"/>
        </w:rPr>
        <w:t>25 октября: Международный день школьных библиотек;</w:t>
      </w:r>
    </w:p>
    <w:p w:rsidR="006C7150" w:rsidRPr="006C7150" w:rsidRDefault="006C7150" w:rsidP="006C7150">
      <w:pPr>
        <w:spacing w:after="0" w:line="240" w:lineRule="atLeast"/>
        <w:ind w:left="760"/>
        <w:contextualSpacing/>
        <w:rPr>
          <w:rFonts w:ascii="Times New Roman" w:hAnsi="Times New Roman" w:cs="Times New Roman"/>
          <w:sz w:val="24"/>
          <w:szCs w:val="24"/>
        </w:rPr>
      </w:pPr>
      <w:r w:rsidRPr="006C7150">
        <w:rPr>
          <w:rFonts w:ascii="Times New Roman" w:hAnsi="Times New Roman" w:cs="Times New Roman"/>
          <w:sz w:val="24"/>
          <w:szCs w:val="24"/>
        </w:rPr>
        <w:t>Третье воскресенье октября: День отца.</w:t>
      </w:r>
    </w:p>
    <w:p w:rsidR="006C7150" w:rsidRPr="006C7150" w:rsidRDefault="006C7150" w:rsidP="006C7150">
      <w:pPr>
        <w:spacing w:after="0" w:line="240" w:lineRule="atLeast"/>
        <w:ind w:left="760"/>
        <w:contextualSpacing/>
        <w:rPr>
          <w:rFonts w:ascii="Times New Roman" w:hAnsi="Times New Roman" w:cs="Times New Roman"/>
          <w:sz w:val="24"/>
          <w:szCs w:val="24"/>
        </w:rPr>
      </w:pPr>
      <w:r w:rsidRPr="006C7150">
        <w:rPr>
          <w:rFonts w:ascii="Times New Roman" w:hAnsi="Times New Roman" w:cs="Times New Roman"/>
          <w:sz w:val="24"/>
          <w:szCs w:val="24"/>
        </w:rPr>
        <w:t>Ноябрь:</w:t>
      </w:r>
    </w:p>
    <w:p w:rsidR="006C7150" w:rsidRPr="006C7150" w:rsidRDefault="006C7150" w:rsidP="006C7150">
      <w:pPr>
        <w:tabs>
          <w:tab w:val="left" w:pos="1085"/>
        </w:tabs>
        <w:spacing w:after="0" w:line="240" w:lineRule="atLeast"/>
        <w:ind w:left="760"/>
        <w:contextualSpacing/>
        <w:rPr>
          <w:rFonts w:ascii="Times New Roman" w:hAnsi="Times New Roman" w:cs="Times New Roman"/>
          <w:sz w:val="24"/>
          <w:szCs w:val="24"/>
        </w:rPr>
      </w:pPr>
      <w:r w:rsidRPr="006C7150">
        <w:rPr>
          <w:rFonts w:ascii="Times New Roman" w:hAnsi="Times New Roman" w:cs="Times New Roman"/>
          <w:sz w:val="24"/>
          <w:szCs w:val="24"/>
        </w:rPr>
        <w:t>ноября: День народного единства;</w:t>
      </w:r>
    </w:p>
    <w:p w:rsidR="006C7150" w:rsidRPr="006C7150" w:rsidRDefault="006C7150" w:rsidP="006C7150">
      <w:pPr>
        <w:tabs>
          <w:tab w:val="left" w:pos="1021"/>
        </w:tabs>
        <w:spacing w:after="0" w:line="240" w:lineRule="atLeast"/>
        <w:ind w:firstLine="760"/>
        <w:contextualSpacing/>
        <w:rPr>
          <w:rFonts w:ascii="Times New Roman" w:hAnsi="Times New Roman" w:cs="Times New Roman"/>
          <w:sz w:val="24"/>
          <w:szCs w:val="24"/>
        </w:rPr>
      </w:pPr>
      <w:r w:rsidRPr="006C7150">
        <w:rPr>
          <w:rFonts w:ascii="Times New Roman" w:hAnsi="Times New Roman" w:cs="Times New Roman"/>
          <w:sz w:val="24"/>
          <w:szCs w:val="24"/>
        </w:rPr>
        <w:t>ноября: День памяти погибших при исполнении служебных обязанностей сотрудников органов внутренних дел России;</w:t>
      </w:r>
    </w:p>
    <w:p w:rsidR="006C7150" w:rsidRPr="006C7150" w:rsidRDefault="006C7150" w:rsidP="006C7150">
      <w:pPr>
        <w:spacing w:after="0" w:line="240" w:lineRule="atLeast"/>
        <w:ind w:left="760"/>
        <w:contextualSpacing/>
        <w:rPr>
          <w:rFonts w:ascii="Times New Roman" w:hAnsi="Times New Roman" w:cs="Times New Roman"/>
          <w:sz w:val="24"/>
          <w:szCs w:val="24"/>
        </w:rPr>
      </w:pPr>
      <w:r w:rsidRPr="006C7150">
        <w:rPr>
          <w:rFonts w:ascii="Times New Roman" w:hAnsi="Times New Roman" w:cs="Times New Roman"/>
          <w:sz w:val="24"/>
          <w:szCs w:val="24"/>
        </w:rPr>
        <w:t>Последнее воскресенье ноября: День Матери;</w:t>
      </w:r>
    </w:p>
    <w:p w:rsidR="006C7150" w:rsidRPr="006C7150" w:rsidRDefault="006C7150" w:rsidP="006C7150">
      <w:pPr>
        <w:spacing w:after="0" w:line="240" w:lineRule="atLeast"/>
        <w:ind w:left="760"/>
        <w:contextualSpacing/>
        <w:rPr>
          <w:rFonts w:ascii="Times New Roman" w:hAnsi="Times New Roman" w:cs="Times New Roman"/>
          <w:sz w:val="24"/>
          <w:szCs w:val="24"/>
        </w:rPr>
      </w:pPr>
      <w:r w:rsidRPr="006C7150">
        <w:rPr>
          <w:rFonts w:ascii="Times New Roman" w:hAnsi="Times New Roman" w:cs="Times New Roman"/>
          <w:sz w:val="24"/>
          <w:szCs w:val="24"/>
        </w:rPr>
        <w:t>30 ноября: День Государственного герба Российской Федерации.</w:t>
      </w:r>
    </w:p>
    <w:p w:rsidR="006C7150" w:rsidRPr="006C7150" w:rsidRDefault="006C7150" w:rsidP="006C7150">
      <w:pPr>
        <w:spacing w:after="0" w:line="240" w:lineRule="atLeast"/>
        <w:ind w:left="760"/>
        <w:contextualSpacing/>
        <w:rPr>
          <w:rFonts w:ascii="Times New Roman" w:hAnsi="Times New Roman" w:cs="Times New Roman"/>
          <w:sz w:val="24"/>
          <w:szCs w:val="24"/>
        </w:rPr>
      </w:pPr>
      <w:r w:rsidRPr="006C7150">
        <w:rPr>
          <w:rFonts w:ascii="Times New Roman" w:hAnsi="Times New Roman" w:cs="Times New Roman"/>
          <w:sz w:val="24"/>
          <w:szCs w:val="24"/>
        </w:rPr>
        <w:t>Декабрь:</w:t>
      </w:r>
    </w:p>
    <w:p w:rsidR="006C7150" w:rsidRPr="006C7150" w:rsidRDefault="006C7150" w:rsidP="006C7150">
      <w:pPr>
        <w:spacing w:after="0" w:line="240" w:lineRule="atLeast"/>
        <w:ind w:left="760"/>
        <w:contextualSpacing/>
        <w:rPr>
          <w:rFonts w:ascii="Times New Roman" w:hAnsi="Times New Roman" w:cs="Times New Roman"/>
          <w:sz w:val="24"/>
          <w:szCs w:val="24"/>
        </w:rPr>
      </w:pPr>
      <w:r w:rsidRPr="006C7150">
        <w:rPr>
          <w:rFonts w:ascii="Times New Roman" w:hAnsi="Times New Roman" w:cs="Times New Roman"/>
          <w:sz w:val="24"/>
          <w:szCs w:val="24"/>
        </w:rPr>
        <w:t>3 декабря: День неизвестного солдата; Международный день инвалидов;</w:t>
      </w:r>
    </w:p>
    <w:p w:rsidR="006C7150" w:rsidRPr="006C7150" w:rsidRDefault="006C7150" w:rsidP="006C7150">
      <w:pPr>
        <w:tabs>
          <w:tab w:val="left" w:pos="1085"/>
        </w:tabs>
        <w:spacing w:after="0" w:line="240" w:lineRule="atLeast"/>
        <w:ind w:left="760"/>
        <w:contextualSpacing/>
        <w:rPr>
          <w:rFonts w:ascii="Times New Roman" w:hAnsi="Times New Roman" w:cs="Times New Roman"/>
          <w:sz w:val="24"/>
          <w:szCs w:val="24"/>
        </w:rPr>
      </w:pPr>
      <w:r w:rsidRPr="006C7150">
        <w:rPr>
          <w:rFonts w:ascii="Times New Roman" w:hAnsi="Times New Roman" w:cs="Times New Roman"/>
          <w:sz w:val="24"/>
          <w:szCs w:val="24"/>
        </w:rPr>
        <w:t>декабря: День добровольца (волонтера) в России;</w:t>
      </w:r>
    </w:p>
    <w:p w:rsidR="006C7150" w:rsidRPr="006C7150" w:rsidRDefault="006C7150" w:rsidP="006C7150">
      <w:pPr>
        <w:tabs>
          <w:tab w:val="left" w:pos="1085"/>
        </w:tabs>
        <w:spacing w:after="0" w:line="240" w:lineRule="atLeast"/>
        <w:ind w:left="760"/>
        <w:contextualSpacing/>
        <w:rPr>
          <w:rFonts w:ascii="Times New Roman" w:hAnsi="Times New Roman" w:cs="Times New Roman"/>
          <w:sz w:val="24"/>
          <w:szCs w:val="24"/>
        </w:rPr>
      </w:pPr>
      <w:r w:rsidRPr="006C7150">
        <w:rPr>
          <w:rFonts w:ascii="Times New Roman" w:hAnsi="Times New Roman" w:cs="Times New Roman"/>
          <w:sz w:val="24"/>
          <w:szCs w:val="24"/>
        </w:rPr>
        <w:t>декабря: День Героев Отечества;</w:t>
      </w:r>
    </w:p>
    <w:p w:rsidR="006C7150" w:rsidRPr="006C7150" w:rsidRDefault="006C7150" w:rsidP="006C7150">
      <w:pPr>
        <w:spacing w:after="0" w:line="240" w:lineRule="atLeast"/>
        <w:ind w:left="760"/>
        <w:contextualSpacing/>
        <w:rPr>
          <w:rFonts w:ascii="Times New Roman" w:hAnsi="Times New Roman" w:cs="Times New Roman"/>
          <w:sz w:val="24"/>
          <w:szCs w:val="24"/>
        </w:rPr>
      </w:pPr>
      <w:r w:rsidRPr="006C7150">
        <w:rPr>
          <w:rFonts w:ascii="Times New Roman" w:hAnsi="Times New Roman" w:cs="Times New Roman"/>
          <w:sz w:val="24"/>
          <w:szCs w:val="24"/>
        </w:rPr>
        <w:t>12 декабря: День Конституции Российской Федерации.</w:t>
      </w:r>
    </w:p>
    <w:p w:rsidR="006C7150" w:rsidRPr="006C7150" w:rsidRDefault="006C7150" w:rsidP="006C7150">
      <w:pPr>
        <w:spacing w:after="0" w:line="240" w:lineRule="atLeast"/>
        <w:ind w:left="760"/>
        <w:contextualSpacing/>
        <w:rPr>
          <w:rFonts w:ascii="Times New Roman" w:hAnsi="Times New Roman" w:cs="Times New Roman"/>
          <w:sz w:val="24"/>
          <w:szCs w:val="24"/>
        </w:rPr>
      </w:pPr>
      <w:r w:rsidRPr="006C7150">
        <w:rPr>
          <w:rFonts w:ascii="Times New Roman" w:hAnsi="Times New Roman" w:cs="Times New Roman"/>
          <w:sz w:val="24"/>
          <w:szCs w:val="24"/>
        </w:rPr>
        <w:t>Январь:</w:t>
      </w:r>
    </w:p>
    <w:p w:rsidR="006C7150" w:rsidRPr="006C7150" w:rsidRDefault="006C7150" w:rsidP="006C7150">
      <w:pPr>
        <w:spacing w:after="0" w:line="240" w:lineRule="atLeast"/>
        <w:ind w:left="760"/>
        <w:contextualSpacing/>
        <w:rPr>
          <w:rFonts w:ascii="Times New Roman" w:hAnsi="Times New Roman" w:cs="Times New Roman"/>
          <w:sz w:val="24"/>
          <w:szCs w:val="24"/>
        </w:rPr>
      </w:pPr>
      <w:r w:rsidRPr="006C7150">
        <w:rPr>
          <w:rFonts w:ascii="Times New Roman" w:hAnsi="Times New Roman" w:cs="Times New Roman"/>
          <w:sz w:val="24"/>
          <w:szCs w:val="24"/>
        </w:rPr>
        <w:t>25 января: День российского студенчества;</w:t>
      </w:r>
    </w:p>
    <w:p w:rsidR="006C7150" w:rsidRPr="006C7150" w:rsidRDefault="006C7150" w:rsidP="006C7150">
      <w:pPr>
        <w:spacing w:after="0" w:line="240" w:lineRule="atLeast"/>
        <w:ind w:firstLine="760"/>
        <w:contextualSpacing/>
        <w:rPr>
          <w:rFonts w:ascii="Times New Roman" w:hAnsi="Times New Roman" w:cs="Times New Roman"/>
          <w:sz w:val="24"/>
          <w:szCs w:val="24"/>
        </w:rPr>
      </w:pPr>
      <w:r w:rsidRPr="006C7150">
        <w:rPr>
          <w:rFonts w:ascii="Times New Roman" w:hAnsi="Times New Roman" w:cs="Times New Roman"/>
          <w:sz w:val="24"/>
          <w:szCs w:val="24"/>
        </w:rPr>
        <w:t xml:space="preserve">27 января: День полного освобождения Ленинграда от фашистской блокады; День освобождения Красной армией крупнейшего «лагеря смерти» </w:t>
      </w:r>
      <w:proofErr w:type="spellStart"/>
      <w:r w:rsidRPr="006C7150">
        <w:rPr>
          <w:rFonts w:ascii="Times New Roman" w:hAnsi="Times New Roman" w:cs="Times New Roman"/>
          <w:sz w:val="24"/>
          <w:szCs w:val="24"/>
        </w:rPr>
        <w:t>Аушвиц</w:t>
      </w:r>
      <w:proofErr w:type="spellEnd"/>
      <w:r w:rsidRPr="006C7150">
        <w:rPr>
          <w:rFonts w:ascii="Times New Roman" w:hAnsi="Times New Roman" w:cs="Times New Roman"/>
          <w:sz w:val="24"/>
          <w:szCs w:val="24"/>
        </w:rPr>
        <w:t>-</w:t>
      </w:r>
    </w:p>
    <w:p w:rsidR="006C7150" w:rsidRPr="006C7150" w:rsidRDefault="006C7150" w:rsidP="006C7150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6C7150">
        <w:rPr>
          <w:rFonts w:ascii="Times New Roman" w:hAnsi="Times New Roman" w:cs="Times New Roman"/>
          <w:sz w:val="24"/>
          <w:szCs w:val="24"/>
        </w:rPr>
        <w:t>Биркенау</w:t>
      </w:r>
      <w:proofErr w:type="spellEnd"/>
      <w:r w:rsidRPr="006C7150">
        <w:rPr>
          <w:rFonts w:ascii="Times New Roman" w:hAnsi="Times New Roman" w:cs="Times New Roman"/>
          <w:sz w:val="24"/>
          <w:szCs w:val="24"/>
        </w:rPr>
        <w:t xml:space="preserve"> (Освенцима) - День памяти жертв Холокоста.</w:t>
      </w:r>
    </w:p>
    <w:p w:rsidR="006C7150" w:rsidRPr="006C7150" w:rsidRDefault="006C7150" w:rsidP="006C7150">
      <w:pPr>
        <w:spacing w:after="0" w:line="240" w:lineRule="atLeast"/>
        <w:ind w:left="740"/>
        <w:contextualSpacing/>
        <w:rPr>
          <w:rFonts w:ascii="Times New Roman" w:hAnsi="Times New Roman" w:cs="Times New Roman"/>
          <w:sz w:val="24"/>
          <w:szCs w:val="24"/>
        </w:rPr>
      </w:pPr>
      <w:r w:rsidRPr="006C7150">
        <w:rPr>
          <w:rFonts w:ascii="Times New Roman" w:hAnsi="Times New Roman" w:cs="Times New Roman"/>
          <w:sz w:val="24"/>
          <w:szCs w:val="24"/>
        </w:rPr>
        <w:t>Февраль:</w:t>
      </w:r>
    </w:p>
    <w:p w:rsidR="006C7150" w:rsidRPr="006C7150" w:rsidRDefault="006C7150" w:rsidP="006C7150">
      <w:pPr>
        <w:tabs>
          <w:tab w:val="left" w:pos="1035"/>
        </w:tabs>
        <w:spacing w:after="0" w:line="240" w:lineRule="atLeast"/>
        <w:ind w:firstLine="740"/>
        <w:contextualSpacing/>
        <w:rPr>
          <w:rFonts w:ascii="Times New Roman" w:hAnsi="Times New Roman" w:cs="Times New Roman"/>
          <w:sz w:val="24"/>
          <w:szCs w:val="24"/>
        </w:rPr>
      </w:pPr>
      <w:r w:rsidRPr="006C7150">
        <w:rPr>
          <w:rFonts w:ascii="Times New Roman" w:hAnsi="Times New Roman" w:cs="Times New Roman"/>
          <w:sz w:val="24"/>
          <w:szCs w:val="24"/>
        </w:rPr>
        <w:t>февраля: День разгрома советскими войсками немецко-фашистских войск в Сталинградской битве;</w:t>
      </w:r>
    </w:p>
    <w:p w:rsidR="006C7150" w:rsidRPr="006C7150" w:rsidRDefault="006C7150" w:rsidP="006C7150">
      <w:pPr>
        <w:spacing w:after="0" w:line="240" w:lineRule="atLeast"/>
        <w:ind w:left="740"/>
        <w:contextualSpacing/>
        <w:rPr>
          <w:rFonts w:ascii="Times New Roman" w:hAnsi="Times New Roman" w:cs="Times New Roman"/>
          <w:sz w:val="24"/>
          <w:szCs w:val="24"/>
        </w:rPr>
      </w:pPr>
      <w:r w:rsidRPr="006C7150">
        <w:rPr>
          <w:rFonts w:ascii="Times New Roman" w:hAnsi="Times New Roman" w:cs="Times New Roman"/>
          <w:sz w:val="24"/>
          <w:szCs w:val="24"/>
        </w:rPr>
        <w:t>8 февраля: День российской науки;</w:t>
      </w:r>
    </w:p>
    <w:p w:rsidR="006C7150" w:rsidRPr="006C7150" w:rsidRDefault="006C7150" w:rsidP="006C7150">
      <w:pPr>
        <w:spacing w:after="0" w:line="240" w:lineRule="atLeast"/>
        <w:ind w:firstLine="740"/>
        <w:contextualSpacing/>
        <w:rPr>
          <w:rFonts w:ascii="Times New Roman" w:hAnsi="Times New Roman" w:cs="Times New Roman"/>
          <w:sz w:val="24"/>
          <w:szCs w:val="24"/>
        </w:rPr>
      </w:pPr>
      <w:r w:rsidRPr="006C7150">
        <w:rPr>
          <w:rFonts w:ascii="Times New Roman" w:hAnsi="Times New Roman" w:cs="Times New Roman"/>
          <w:sz w:val="24"/>
          <w:szCs w:val="24"/>
        </w:rPr>
        <w:t>15 февраля: День памяти о россиянах, исполнявших служебный долг за пределами Отечества;</w:t>
      </w:r>
    </w:p>
    <w:p w:rsidR="006C7150" w:rsidRPr="006C7150" w:rsidRDefault="006C7150" w:rsidP="006C7150">
      <w:pPr>
        <w:tabs>
          <w:tab w:val="left" w:pos="1180"/>
        </w:tabs>
        <w:spacing w:after="0" w:line="240" w:lineRule="atLeast"/>
        <w:ind w:left="740"/>
        <w:contextualSpacing/>
        <w:rPr>
          <w:rFonts w:ascii="Times New Roman" w:hAnsi="Times New Roman" w:cs="Times New Roman"/>
          <w:sz w:val="24"/>
          <w:szCs w:val="24"/>
        </w:rPr>
      </w:pPr>
      <w:r w:rsidRPr="006C7150">
        <w:rPr>
          <w:rFonts w:ascii="Times New Roman" w:hAnsi="Times New Roman" w:cs="Times New Roman"/>
          <w:sz w:val="24"/>
          <w:szCs w:val="24"/>
        </w:rPr>
        <w:t>февраля: Международный день родного языка;</w:t>
      </w:r>
    </w:p>
    <w:p w:rsidR="006C7150" w:rsidRPr="006C7150" w:rsidRDefault="006C7150" w:rsidP="006C7150">
      <w:pPr>
        <w:tabs>
          <w:tab w:val="left" w:pos="1194"/>
        </w:tabs>
        <w:spacing w:after="0" w:line="240" w:lineRule="atLeast"/>
        <w:ind w:left="740"/>
        <w:contextualSpacing/>
        <w:rPr>
          <w:rFonts w:ascii="Times New Roman" w:hAnsi="Times New Roman" w:cs="Times New Roman"/>
          <w:sz w:val="24"/>
          <w:szCs w:val="24"/>
        </w:rPr>
      </w:pPr>
      <w:r w:rsidRPr="006C7150">
        <w:rPr>
          <w:rFonts w:ascii="Times New Roman" w:hAnsi="Times New Roman" w:cs="Times New Roman"/>
          <w:sz w:val="24"/>
          <w:szCs w:val="24"/>
        </w:rPr>
        <w:t>февраля: День защитника Отечества.</w:t>
      </w:r>
    </w:p>
    <w:p w:rsidR="006C7150" w:rsidRPr="006C7150" w:rsidRDefault="006C7150" w:rsidP="006C7150">
      <w:pPr>
        <w:spacing w:after="0" w:line="240" w:lineRule="atLeast"/>
        <w:ind w:left="740"/>
        <w:contextualSpacing/>
        <w:rPr>
          <w:rFonts w:ascii="Times New Roman" w:hAnsi="Times New Roman" w:cs="Times New Roman"/>
          <w:sz w:val="24"/>
          <w:szCs w:val="24"/>
        </w:rPr>
      </w:pPr>
      <w:r w:rsidRPr="006C7150">
        <w:rPr>
          <w:rFonts w:ascii="Times New Roman" w:hAnsi="Times New Roman" w:cs="Times New Roman"/>
          <w:sz w:val="24"/>
          <w:szCs w:val="24"/>
        </w:rPr>
        <w:t>Март:</w:t>
      </w:r>
    </w:p>
    <w:p w:rsidR="006C7150" w:rsidRPr="006C7150" w:rsidRDefault="006C7150" w:rsidP="006C7150">
      <w:pPr>
        <w:tabs>
          <w:tab w:val="left" w:pos="1050"/>
        </w:tabs>
        <w:spacing w:after="0" w:line="240" w:lineRule="atLeast"/>
        <w:ind w:left="740"/>
        <w:contextualSpacing/>
        <w:rPr>
          <w:rFonts w:ascii="Times New Roman" w:hAnsi="Times New Roman" w:cs="Times New Roman"/>
          <w:sz w:val="24"/>
          <w:szCs w:val="24"/>
        </w:rPr>
      </w:pPr>
      <w:r w:rsidRPr="006C7150">
        <w:rPr>
          <w:rFonts w:ascii="Times New Roman" w:hAnsi="Times New Roman" w:cs="Times New Roman"/>
          <w:sz w:val="24"/>
          <w:szCs w:val="24"/>
        </w:rPr>
        <w:t>марта: Международный женский день;</w:t>
      </w:r>
    </w:p>
    <w:p w:rsidR="006C7150" w:rsidRPr="006C7150" w:rsidRDefault="006C7150" w:rsidP="006C7150">
      <w:pPr>
        <w:tabs>
          <w:tab w:val="left" w:pos="1175"/>
        </w:tabs>
        <w:spacing w:after="0" w:line="240" w:lineRule="atLeast"/>
        <w:ind w:left="740"/>
        <w:contextualSpacing/>
        <w:rPr>
          <w:rFonts w:ascii="Times New Roman" w:hAnsi="Times New Roman" w:cs="Times New Roman"/>
          <w:sz w:val="24"/>
          <w:szCs w:val="24"/>
        </w:rPr>
      </w:pPr>
      <w:r w:rsidRPr="006C7150">
        <w:rPr>
          <w:rFonts w:ascii="Times New Roman" w:hAnsi="Times New Roman" w:cs="Times New Roman"/>
          <w:sz w:val="24"/>
          <w:szCs w:val="24"/>
        </w:rPr>
        <w:t>марта: День воссоединения Крыма с Россией;</w:t>
      </w:r>
    </w:p>
    <w:p w:rsidR="006C7150" w:rsidRPr="006C7150" w:rsidRDefault="006C7150" w:rsidP="006C7150">
      <w:pPr>
        <w:spacing w:after="0" w:line="240" w:lineRule="atLeast"/>
        <w:ind w:left="740"/>
        <w:contextualSpacing/>
        <w:rPr>
          <w:rFonts w:ascii="Times New Roman" w:hAnsi="Times New Roman" w:cs="Times New Roman"/>
          <w:sz w:val="24"/>
          <w:szCs w:val="24"/>
        </w:rPr>
      </w:pPr>
      <w:r w:rsidRPr="006C7150">
        <w:rPr>
          <w:rFonts w:ascii="Times New Roman" w:hAnsi="Times New Roman" w:cs="Times New Roman"/>
          <w:sz w:val="24"/>
          <w:szCs w:val="24"/>
        </w:rPr>
        <w:t>27 марта: Всемирный день театра.</w:t>
      </w:r>
    </w:p>
    <w:p w:rsidR="006C7150" w:rsidRPr="006C7150" w:rsidRDefault="006C7150" w:rsidP="006C7150">
      <w:pPr>
        <w:spacing w:after="0" w:line="240" w:lineRule="atLeast"/>
        <w:ind w:left="740"/>
        <w:contextualSpacing/>
        <w:rPr>
          <w:rFonts w:ascii="Times New Roman" w:hAnsi="Times New Roman" w:cs="Times New Roman"/>
          <w:sz w:val="24"/>
          <w:szCs w:val="24"/>
        </w:rPr>
      </w:pPr>
      <w:r w:rsidRPr="006C7150">
        <w:rPr>
          <w:rFonts w:ascii="Times New Roman" w:hAnsi="Times New Roman" w:cs="Times New Roman"/>
          <w:sz w:val="24"/>
          <w:szCs w:val="24"/>
        </w:rPr>
        <w:t>Апрель:</w:t>
      </w:r>
    </w:p>
    <w:p w:rsidR="006C7150" w:rsidRPr="006C7150" w:rsidRDefault="006C7150" w:rsidP="006C7150">
      <w:pPr>
        <w:spacing w:after="0" w:line="240" w:lineRule="atLeast"/>
        <w:ind w:left="740"/>
        <w:contextualSpacing/>
        <w:rPr>
          <w:rFonts w:ascii="Times New Roman" w:hAnsi="Times New Roman" w:cs="Times New Roman"/>
          <w:sz w:val="24"/>
          <w:szCs w:val="24"/>
        </w:rPr>
      </w:pPr>
      <w:r w:rsidRPr="006C7150">
        <w:rPr>
          <w:rFonts w:ascii="Times New Roman" w:hAnsi="Times New Roman" w:cs="Times New Roman"/>
          <w:sz w:val="24"/>
          <w:szCs w:val="24"/>
        </w:rPr>
        <w:t>12 апреля: День космонавтики;</w:t>
      </w:r>
    </w:p>
    <w:p w:rsidR="006C7150" w:rsidRPr="006C7150" w:rsidRDefault="006C7150" w:rsidP="006C7150">
      <w:pPr>
        <w:spacing w:after="0" w:line="240" w:lineRule="atLeast"/>
        <w:ind w:firstLine="740"/>
        <w:contextualSpacing/>
        <w:rPr>
          <w:rFonts w:ascii="Times New Roman" w:hAnsi="Times New Roman" w:cs="Times New Roman"/>
          <w:sz w:val="24"/>
          <w:szCs w:val="24"/>
        </w:rPr>
      </w:pPr>
      <w:r w:rsidRPr="006C7150">
        <w:rPr>
          <w:rFonts w:ascii="Times New Roman" w:hAnsi="Times New Roman" w:cs="Times New Roman"/>
          <w:sz w:val="24"/>
          <w:szCs w:val="24"/>
        </w:rPr>
        <w:t xml:space="preserve"> апреля: День памяти о геноциде советского народа нацистами и их пособниками в годы Великой Отечественной войны.</w:t>
      </w:r>
    </w:p>
    <w:p w:rsidR="006C7150" w:rsidRPr="006C7150" w:rsidRDefault="006C7150" w:rsidP="006C7150">
      <w:pPr>
        <w:spacing w:after="0" w:line="240" w:lineRule="atLeast"/>
        <w:ind w:left="740"/>
        <w:contextualSpacing/>
        <w:rPr>
          <w:rFonts w:ascii="Times New Roman" w:hAnsi="Times New Roman" w:cs="Times New Roman"/>
          <w:sz w:val="24"/>
          <w:szCs w:val="24"/>
        </w:rPr>
      </w:pPr>
      <w:r w:rsidRPr="006C7150">
        <w:rPr>
          <w:rFonts w:ascii="Times New Roman" w:hAnsi="Times New Roman" w:cs="Times New Roman"/>
          <w:sz w:val="24"/>
          <w:szCs w:val="24"/>
        </w:rPr>
        <w:t>Май:</w:t>
      </w:r>
    </w:p>
    <w:p w:rsidR="006C7150" w:rsidRPr="006C7150" w:rsidRDefault="006C7150" w:rsidP="006C7150">
      <w:pPr>
        <w:spacing w:after="0" w:line="240" w:lineRule="atLeast"/>
        <w:ind w:left="740"/>
        <w:contextualSpacing/>
        <w:rPr>
          <w:rFonts w:ascii="Times New Roman" w:hAnsi="Times New Roman" w:cs="Times New Roman"/>
          <w:sz w:val="24"/>
          <w:szCs w:val="24"/>
        </w:rPr>
      </w:pPr>
      <w:r w:rsidRPr="006C7150">
        <w:rPr>
          <w:rFonts w:ascii="Times New Roman" w:hAnsi="Times New Roman" w:cs="Times New Roman"/>
          <w:sz w:val="24"/>
          <w:szCs w:val="24"/>
        </w:rPr>
        <w:t>1 мая: Праздник Весны и Труда;</w:t>
      </w:r>
    </w:p>
    <w:p w:rsidR="006C7150" w:rsidRPr="006C7150" w:rsidRDefault="006C7150" w:rsidP="006C7150">
      <w:pPr>
        <w:tabs>
          <w:tab w:val="left" w:pos="1065"/>
        </w:tabs>
        <w:spacing w:after="0" w:line="240" w:lineRule="atLeast"/>
        <w:ind w:left="740"/>
        <w:contextualSpacing/>
        <w:rPr>
          <w:rFonts w:ascii="Times New Roman" w:hAnsi="Times New Roman" w:cs="Times New Roman"/>
          <w:sz w:val="24"/>
          <w:szCs w:val="24"/>
        </w:rPr>
      </w:pPr>
      <w:r w:rsidRPr="006C7150">
        <w:rPr>
          <w:rFonts w:ascii="Times New Roman" w:hAnsi="Times New Roman" w:cs="Times New Roman"/>
          <w:sz w:val="24"/>
          <w:szCs w:val="24"/>
        </w:rPr>
        <w:t>мая: День Победы;</w:t>
      </w:r>
    </w:p>
    <w:p w:rsidR="006C7150" w:rsidRPr="006C7150" w:rsidRDefault="006C7150" w:rsidP="006C7150">
      <w:pPr>
        <w:spacing w:after="0" w:line="240" w:lineRule="atLeast"/>
        <w:ind w:left="740"/>
        <w:contextualSpacing/>
        <w:rPr>
          <w:rFonts w:ascii="Times New Roman" w:hAnsi="Times New Roman" w:cs="Times New Roman"/>
          <w:sz w:val="24"/>
          <w:szCs w:val="24"/>
        </w:rPr>
      </w:pPr>
      <w:r w:rsidRPr="006C7150">
        <w:rPr>
          <w:rFonts w:ascii="Times New Roman" w:hAnsi="Times New Roman" w:cs="Times New Roman"/>
          <w:sz w:val="24"/>
          <w:szCs w:val="24"/>
        </w:rPr>
        <w:t>19 мая: День детских общественных организаций России;</w:t>
      </w:r>
    </w:p>
    <w:p w:rsidR="006C7150" w:rsidRPr="006C7150" w:rsidRDefault="006C7150" w:rsidP="006C7150">
      <w:pPr>
        <w:tabs>
          <w:tab w:val="left" w:pos="1209"/>
        </w:tabs>
        <w:spacing w:after="0" w:line="240" w:lineRule="atLeast"/>
        <w:ind w:left="740"/>
        <w:contextualSpacing/>
        <w:rPr>
          <w:rFonts w:ascii="Times New Roman" w:hAnsi="Times New Roman" w:cs="Times New Roman"/>
          <w:sz w:val="24"/>
          <w:szCs w:val="24"/>
        </w:rPr>
      </w:pPr>
      <w:r w:rsidRPr="006C7150">
        <w:rPr>
          <w:rFonts w:ascii="Times New Roman" w:hAnsi="Times New Roman" w:cs="Times New Roman"/>
          <w:sz w:val="24"/>
          <w:szCs w:val="24"/>
        </w:rPr>
        <w:t>мая: День славянской письменности и культуры.</w:t>
      </w:r>
    </w:p>
    <w:p w:rsidR="006C7150" w:rsidRPr="006C7150" w:rsidRDefault="006C7150" w:rsidP="006C7150">
      <w:pPr>
        <w:spacing w:after="0" w:line="240" w:lineRule="atLeast"/>
        <w:ind w:left="740"/>
        <w:contextualSpacing/>
        <w:rPr>
          <w:rFonts w:ascii="Times New Roman" w:hAnsi="Times New Roman" w:cs="Times New Roman"/>
          <w:sz w:val="24"/>
          <w:szCs w:val="24"/>
        </w:rPr>
      </w:pPr>
      <w:r w:rsidRPr="006C7150">
        <w:rPr>
          <w:rFonts w:ascii="Times New Roman" w:hAnsi="Times New Roman" w:cs="Times New Roman"/>
          <w:sz w:val="24"/>
          <w:szCs w:val="24"/>
        </w:rPr>
        <w:t>Июнь:</w:t>
      </w:r>
    </w:p>
    <w:p w:rsidR="006C7150" w:rsidRPr="006C7150" w:rsidRDefault="006C7150" w:rsidP="006C7150">
      <w:pPr>
        <w:spacing w:after="0" w:line="240" w:lineRule="atLeast"/>
        <w:ind w:left="740"/>
        <w:contextualSpacing/>
        <w:rPr>
          <w:rFonts w:ascii="Times New Roman" w:hAnsi="Times New Roman" w:cs="Times New Roman"/>
          <w:sz w:val="24"/>
          <w:szCs w:val="24"/>
        </w:rPr>
      </w:pPr>
      <w:r w:rsidRPr="006C7150">
        <w:rPr>
          <w:rFonts w:ascii="Times New Roman" w:hAnsi="Times New Roman" w:cs="Times New Roman"/>
          <w:sz w:val="24"/>
          <w:szCs w:val="24"/>
        </w:rPr>
        <w:t>1 июня: День защиты детей;</w:t>
      </w:r>
    </w:p>
    <w:p w:rsidR="006C7150" w:rsidRPr="006C7150" w:rsidRDefault="006C7150" w:rsidP="006C7150">
      <w:pPr>
        <w:tabs>
          <w:tab w:val="left" w:pos="1060"/>
        </w:tabs>
        <w:spacing w:after="0" w:line="240" w:lineRule="atLeast"/>
        <w:ind w:left="740"/>
        <w:contextualSpacing/>
        <w:rPr>
          <w:rFonts w:ascii="Times New Roman" w:hAnsi="Times New Roman" w:cs="Times New Roman"/>
          <w:sz w:val="24"/>
          <w:szCs w:val="24"/>
        </w:rPr>
      </w:pPr>
      <w:r w:rsidRPr="006C7150">
        <w:rPr>
          <w:rFonts w:ascii="Times New Roman" w:hAnsi="Times New Roman" w:cs="Times New Roman"/>
          <w:sz w:val="24"/>
          <w:szCs w:val="24"/>
        </w:rPr>
        <w:t>июня: День русского языка;</w:t>
      </w:r>
    </w:p>
    <w:p w:rsidR="006C7150" w:rsidRPr="006C7150" w:rsidRDefault="006C7150" w:rsidP="006C7150">
      <w:pPr>
        <w:spacing w:after="0" w:line="240" w:lineRule="atLeast"/>
        <w:ind w:left="740"/>
        <w:contextualSpacing/>
        <w:rPr>
          <w:rFonts w:ascii="Times New Roman" w:hAnsi="Times New Roman" w:cs="Times New Roman"/>
          <w:sz w:val="24"/>
          <w:szCs w:val="24"/>
        </w:rPr>
      </w:pPr>
      <w:r w:rsidRPr="006C7150">
        <w:rPr>
          <w:rFonts w:ascii="Times New Roman" w:hAnsi="Times New Roman" w:cs="Times New Roman"/>
          <w:sz w:val="24"/>
          <w:szCs w:val="24"/>
        </w:rPr>
        <w:t>12 июня: День России;</w:t>
      </w:r>
    </w:p>
    <w:p w:rsidR="006C7150" w:rsidRPr="006C7150" w:rsidRDefault="006C7150" w:rsidP="006C7150">
      <w:pPr>
        <w:tabs>
          <w:tab w:val="left" w:pos="1204"/>
        </w:tabs>
        <w:spacing w:after="0" w:line="240" w:lineRule="atLeast"/>
        <w:ind w:left="740"/>
        <w:contextualSpacing/>
        <w:rPr>
          <w:rFonts w:ascii="Times New Roman" w:hAnsi="Times New Roman" w:cs="Times New Roman"/>
          <w:sz w:val="24"/>
          <w:szCs w:val="24"/>
        </w:rPr>
      </w:pPr>
      <w:r w:rsidRPr="006C7150">
        <w:rPr>
          <w:rFonts w:ascii="Times New Roman" w:hAnsi="Times New Roman" w:cs="Times New Roman"/>
          <w:sz w:val="24"/>
          <w:szCs w:val="24"/>
        </w:rPr>
        <w:t>июня: День памяти и скорби;</w:t>
      </w:r>
    </w:p>
    <w:p w:rsidR="006C7150" w:rsidRPr="006C7150" w:rsidRDefault="006C7150" w:rsidP="006C7150">
      <w:pPr>
        <w:spacing w:after="0" w:line="240" w:lineRule="atLeast"/>
        <w:ind w:left="740"/>
        <w:contextualSpacing/>
        <w:rPr>
          <w:rFonts w:ascii="Times New Roman" w:hAnsi="Times New Roman" w:cs="Times New Roman"/>
          <w:sz w:val="24"/>
          <w:szCs w:val="24"/>
        </w:rPr>
      </w:pPr>
      <w:r w:rsidRPr="006C7150">
        <w:rPr>
          <w:rFonts w:ascii="Times New Roman" w:hAnsi="Times New Roman" w:cs="Times New Roman"/>
          <w:sz w:val="24"/>
          <w:szCs w:val="24"/>
        </w:rPr>
        <w:t>27 июня: День молодежи.</w:t>
      </w:r>
    </w:p>
    <w:p w:rsidR="006C7150" w:rsidRPr="006C7150" w:rsidRDefault="006C7150" w:rsidP="006C7150">
      <w:pPr>
        <w:spacing w:after="0" w:line="240" w:lineRule="atLeast"/>
        <w:ind w:left="740"/>
        <w:contextualSpacing/>
        <w:rPr>
          <w:rFonts w:ascii="Times New Roman" w:hAnsi="Times New Roman" w:cs="Times New Roman"/>
          <w:sz w:val="24"/>
          <w:szCs w:val="24"/>
        </w:rPr>
      </w:pPr>
      <w:r w:rsidRPr="006C7150">
        <w:rPr>
          <w:rFonts w:ascii="Times New Roman" w:hAnsi="Times New Roman" w:cs="Times New Roman"/>
          <w:sz w:val="24"/>
          <w:szCs w:val="24"/>
        </w:rPr>
        <w:t>Июль:</w:t>
      </w:r>
    </w:p>
    <w:p w:rsidR="006C7150" w:rsidRPr="006C7150" w:rsidRDefault="006C7150" w:rsidP="006C7150">
      <w:pPr>
        <w:spacing w:after="0" w:line="240" w:lineRule="atLeast"/>
        <w:ind w:left="740"/>
        <w:contextualSpacing/>
        <w:rPr>
          <w:rFonts w:ascii="Times New Roman" w:hAnsi="Times New Roman" w:cs="Times New Roman"/>
          <w:sz w:val="24"/>
          <w:szCs w:val="24"/>
        </w:rPr>
      </w:pPr>
      <w:r w:rsidRPr="006C7150">
        <w:rPr>
          <w:rFonts w:ascii="Times New Roman" w:hAnsi="Times New Roman" w:cs="Times New Roman"/>
          <w:sz w:val="24"/>
          <w:szCs w:val="24"/>
        </w:rPr>
        <w:t>8 июля: День семьи, любви и верности.</w:t>
      </w:r>
    </w:p>
    <w:p w:rsidR="006C7150" w:rsidRPr="006C7150" w:rsidRDefault="006C7150" w:rsidP="006C7150">
      <w:pPr>
        <w:spacing w:after="0" w:line="240" w:lineRule="atLeast"/>
        <w:ind w:left="740"/>
        <w:contextualSpacing/>
        <w:rPr>
          <w:rFonts w:ascii="Times New Roman" w:hAnsi="Times New Roman" w:cs="Times New Roman"/>
          <w:sz w:val="24"/>
          <w:szCs w:val="24"/>
        </w:rPr>
      </w:pPr>
      <w:r w:rsidRPr="006C7150">
        <w:rPr>
          <w:rFonts w:ascii="Times New Roman" w:hAnsi="Times New Roman" w:cs="Times New Roman"/>
          <w:sz w:val="24"/>
          <w:szCs w:val="24"/>
        </w:rPr>
        <w:t>Август:</w:t>
      </w:r>
    </w:p>
    <w:p w:rsidR="006C7150" w:rsidRPr="006C7150" w:rsidRDefault="006C7150" w:rsidP="006C7150">
      <w:pPr>
        <w:spacing w:after="0" w:line="240" w:lineRule="atLeast"/>
        <w:ind w:left="740"/>
        <w:contextualSpacing/>
        <w:rPr>
          <w:rFonts w:ascii="Times New Roman" w:hAnsi="Times New Roman" w:cs="Times New Roman"/>
          <w:sz w:val="24"/>
          <w:szCs w:val="24"/>
        </w:rPr>
      </w:pPr>
      <w:r w:rsidRPr="006C7150">
        <w:rPr>
          <w:rFonts w:ascii="Times New Roman" w:hAnsi="Times New Roman" w:cs="Times New Roman"/>
          <w:sz w:val="24"/>
          <w:szCs w:val="24"/>
        </w:rPr>
        <w:t>Вторая суббота августа: День физкультурника;</w:t>
      </w:r>
    </w:p>
    <w:p w:rsidR="006C7150" w:rsidRPr="006C7150" w:rsidRDefault="006C7150" w:rsidP="006C7150">
      <w:pPr>
        <w:spacing w:after="0" w:line="240" w:lineRule="atLeast"/>
        <w:ind w:left="740" w:right="1640"/>
        <w:contextualSpacing/>
      </w:pPr>
      <w:r w:rsidRPr="006C7150">
        <w:rPr>
          <w:rFonts w:ascii="Times New Roman" w:hAnsi="Times New Roman" w:cs="Times New Roman"/>
          <w:sz w:val="24"/>
          <w:szCs w:val="24"/>
        </w:rPr>
        <w:t>22 августа: День Государственного флага Российской Федерации; 27 августа: День российского кино</w:t>
      </w:r>
      <w:r>
        <w:br w:type="page"/>
      </w:r>
    </w:p>
    <w:p w:rsidR="006C7150" w:rsidRDefault="006C7150" w:rsidP="00403C5E">
      <w:pPr>
        <w:pStyle w:val="ConsPlusTitle"/>
        <w:jc w:val="both"/>
        <w:outlineLvl w:val="2"/>
        <w:rPr>
          <w:rFonts w:ascii="Times New Roman" w:hAnsi="Times New Roman" w:cs="Times New Roman"/>
          <w:b w:val="0"/>
        </w:rPr>
      </w:pPr>
    </w:p>
    <w:p w:rsidR="00257D34" w:rsidRPr="006116EC" w:rsidRDefault="006116EC" w:rsidP="00257D34">
      <w:pPr>
        <w:tabs>
          <w:tab w:val="left" w:pos="0"/>
          <w:tab w:val="right" w:leader="dot" w:pos="9639"/>
        </w:tabs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116EC">
        <w:rPr>
          <w:rFonts w:ascii="Times New Roman" w:hAnsi="Times New Roman" w:cs="Times New Roman"/>
          <w:b/>
          <w:sz w:val="24"/>
          <w:szCs w:val="24"/>
        </w:rPr>
        <w:t>3.4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57D34" w:rsidRPr="006116EC">
        <w:rPr>
          <w:rFonts w:ascii="Times New Roman" w:hAnsi="Times New Roman" w:cs="Times New Roman"/>
          <w:b/>
          <w:sz w:val="24"/>
          <w:szCs w:val="24"/>
        </w:rPr>
        <w:t>Система условий реализации, адаптированной основной общеобразовательной программы начального общего образования обучающихся с задержкой психического развития</w:t>
      </w:r>
    </w:p>
    <w:p w:rsidR="00257D34" w:rsidRPr="006116EC" w:rsidRDefault="00257D34" w:rsidP="00257D34">
      <w:pPr>
        <w:tabs>
          <w:tab w:val="left" w:pos="0"/>
          <w:tab w:val="right" w:leader="dot" w:pos="9639"/>
        </w:tabs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257D34" w:rsidRPr="003D5A20" w:rsidRDefault="00257D34" w:rsidP="00257D34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3D5A20">
        <w:rPr>
          <w:rFonts w:ascii="Times New Roman" w:hAnsi="Times New Roman" w:cs="Times New Roman"/>
          <w:sz w:val="24"/>
          <w:szCs w:val="24"/>
        </w:rPr>
        <w:t>Требования к условиям получения образования обучающимися с ЗПР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5A20">
        <w:rPr>
          <w:rFonts w:ascii="Times New Roman" w:hAnsi="Times New Roman" w:cs="Times New Roman"/>
          <w:sz w:val="24"/>
          <w:szCs w:val="24"/>
        </w:rPr>
        <w:t>определяются</w:t>
      </w:r>
      <w:r w:rsidRPr="003D5A20">
        <w:rPr>
          <w:rFonts w:ascii="Times New Roman" w:hAnsi="Times New Roman" w:cs="Times New Roman"/>
          <w:caps/>
          <w:sz w:val="24"/>
          <w:szCs w:val="24"/>
        </w:rPr>
        <w:t xml:space="preserve"> ФГОС НОО </w:t>
      </w:r>
      <w:r w:rsidRPr="003D5A20">
        <w:rPr>
          <w:rFonts w:ascii="Times New Roman" w:hAnsi="Times New Roman" w:cs="Times New Roman"/>
          <w:sz w:val="24"/>
          <w:szCs w:val="24"/>
        </w:rPr>
        <w:t>обучающихся с</w:t>
      </w:r>
      <w:r w:rsidRPr="003D5A20">
        <w:rPr>
          <w:rFonts w:ascii="Times New Roman" w:hAnsi="Times New Roman" w:cs="Times New Roman"/>
          <w:caps/>
          <w:sz w:val="24"/>
          <w:szCs w:val="24"/>
        </w:rPr>
        <w:t xml:space="preserve"> овз </w:t>
      </w:r>
      <w:r w:rsidRPr="003D5A2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5A20">
        <w:rPr>
          <w:rFonts w:ascii="Times New Roman" w:hAnsi="Times New Roman" w:cs="Times New Roman"/>
          <w:color w:val="auto"/>
          <w:sz w:val="24"/>
          <w:szCs w:val="24"/>
        </w:rPr>
        <w:t>представляют собой систему требований к кадровым, финансовым, материально-техническим и иным условиям реализации АООП НОО обучающихся с ЗПР и достижения планируемых результатов этой категорией обучающихся.</w:t>
      </w:r>
    </w:p>
    <w:p w:rsidR="00257D34" w:rsidRPr="003D5A20" w:rsidRDefault="00257D34" w:rsidP="00257D34">
      <w:pPr>
        <w:shd w:val="clear" w:color="auto" w:fill="FFFFFF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A20">
        <w:rPr>
          <w:rFonts w:ascii="Times New Roman" w:hAnsi="Times New Roman" w:cs="Times New Roman"/>
          <w:sz w:val="24"/>
          <w:szCs w:val="24"/>
        </w:rPr>
        <w:t xml:space="preserve">Требования к условиям получения образования обучающимися с ЗПР представляют собой интегративное описание совокупности условий, необходимых для реализации АООП </w:t>
      </w:r>
      <w:r w:rsidRPr="003D5A20">
        <w:rPr>
          <w:rFonts w:ascii="Times New Roman" w:hAnsi="Times New Roman" w:cs="Times New Roman"/>
          <w:spacing w:val="2"/>
          <w:sz w:val="24"/>
          <w:szCs w:val="24"/>
        </w:rPr>
        <w:t>НОО</w:t>
      </w:r>
      <w:r w:rsidRPr="003D5A20">
        <w:rPr>
          <w:rFonts w:ascii="Times New Roman" w:hAnsi="Times New Roman" w:cs="Times New Roman"/>
          <w:sz w:val="24"/>
          <w:szCs w:val="24"/>
        </w:rPr>
        <w:t xml:space="preserve">, и структурируются по сферам ресурсного обеспечения. Интегративным результатом </w:t>
      </w:r>
      <w:r w:rsidRPr="003D5A20">
        <w:rPr>
          <w:rFonts w:ascii="Times New Roman" w:hAnsi="Times New Roman" w:cs="Times New Roman"/>
          <w:sz w:val="24"/>
          <w:szCs w:val="24"/>
        </w:rPr>
        <w:lastRenderedPageBreak/>
        <w:t>реализации указанных требований является создание комфортной коррекционно-развивающей образовательной среды для обучающихся с ЗПР, построенной с учетом их особых образовательных потребностей, которая обеспечивает высокое качество образования, его доступность, открытость и привлекательность для обучающихся, их родителей (законных представителей), духовно-нравственное развитие обучающихся, гарантирует охрану и укрепление физического, психического и социального здоровья обучающихся.</w:t>
      </w:r>
    </w:p>
    <w:p w:rsidR="00257D34" w:rsidRPr="003D5A20" w:rsidRDefault="00257D34" w:rsidP="00257D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A20">
        <w:rPr>
          <w:rFonts w:ascii="Times New Roman" w:hAnsi="Times New Roman" w:cs="Times New Roman"/>
          <w:b/>
          <w:kern w:val="28"/>
          <w:sz w:val="24"/>
          <w:szCs w:val="24"/>
        </w:rPr>
        <w:t>Кадровые условия</w:t>
      </w:r>
    </w:p>
    <w:p w:rsidR="00257D34" w:rsidRDefault="00257D34" w:rsidP="00257D34">
      <w:pPr>
        <w:pStyle w:val="ac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5A20">
        <w:rPr>
          <w:rFonts w:ascii="Times New Roman" w:hAnsi="Times New Roman"/>
          <w:sz w:val="24"/>
          <w:szCs w:val="24"/>
        </w:rPr>
        <w:t>Описание кадровых условий реализации АООП НОО включает:</w:t>
      </w:r>
    </w:p>
    <w:p w:rsidR="00257D34" w:rsidRDefault="00257D34" w:rsidP="00257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0D8">
        <w:rPr>
          <w:rFonts w:ascii="Times New Roman" w:hAnsi="Times New Roman" w:cs="Times New Roman"/>
          <w:sz w:val="24"/>
          <w:szCs w:val="24"/>
        </w:rPr>
        <w:t>Общее число педагогов, работающих на начальном уровне обучения-1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450D8">
        <w:rPr>
          <w:rFonts w:ascii="Times New Roman" w:hAnsi="Times New Roman" w:cs="Times New Roman"/>
          <w:sz w:val="24"/>
          <w:szCs w:val="24"/>
        </w:rPr>
        <w:t xml:space="preserve"> человек, средний возраст педагогов 44 года. </w:t>
      </w:r>
      <w:r w:rsidRPr="003D5A20">
        <w:rPr>
          <w:rFonts w:ascii="Times New Roman" w:hAnsi="Times New Roman" w:cs="Times New Roman"/>
          <w:sz w:val="24"/>
          <w:szCs w:val="24"/>
        </w:rPr>
        <w:t xml:space="preserve">Все </w:t>
      </w:r>
      <w:r>
        <w:rPr>
          <w:rFonts w:ascii="Times New Roman" w:hAnsi="Times New Roman" w:cs="Times New Roman"/>
          <w:sz w:val="24"/>
          <w:szCs w:val="24"/>
        </w:rPr>
        <w:t xml:space="preserve">педагоги прошли </w:t>
      </w:r>
      <w:r w:rsidRPr="003D5A20">
        <w:rPr>
          <w:rFonts w:ascii="Times New Roman" w:hAnsi="Times New Roman" w:cs="Times New Roman"/>
          <w:sz w:val="24"/>
          <w:szCs w:val="24"/>
        </w:rPr>
        <w:t>профессиональную переподготовку или курсы повышения квалификации (в объеме 72 и более часов) в области инклюзивного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, 8 </w:t>
      </w:r>
      <w:r w:rsidRPr="005450D8">
        <w:rPr>
          <w:rFonts w:ascii="Times New Roman" w:hAnsi="Times New Roman" w:cs="Times New Roman"/>
          <w:sz w:val="24"/>
          <w:szCs w:val="24"/>
        </w:rPr>
        <w:t>человек имеет высшее педагогическое образование, 9 человек средне-специальное педагогическое образование.</w:t>
      </w:r>
    </w:p>
    <w:p w:rsidR="00257D34" w:rsidRPr="005450D8" w:rsidRDefault="00257D34" w:rsidP="00257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450D8">
        <w:rPr>
          <w:rFonts w:ascii="Times New Roman" w:hAnsi="Times New Roman" w:cs="Times New Roman"/>
          <w:sz w:val="24"/>
          <w:szCs w:val="24"/>
        </w:rPr>
        <w:t xml:space="preserve"> педагог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Pr="005450D8">
        <w:rPr>
          <w:rFonts w:ascii="Times New Roman" w:hAnsi="Times New Roman" w:cs="Times New Roman"/>
          <w:sz w:val="24"/>
          <w:szCs w:val="24"/>
        </w:rPr>
        <w:t xml:space="preserve">имеют высшую квалификационную категорию,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450D8">
        <w:rPr>
          <w:rFonts w:ascii="Times New Roman" w:hAnsi="Times New Roman" w:cs="Times New Roman"/>
          <w:sz w:val="24"/>
          <w:szCs w:val="24"/>
        </w:rPr>
        <w:t xml:space="preserve"> педагогов -</w:t>
      </w:r>
      <w:r w:rsidRPr="005450D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450D8">
        <w:rPr>
          <w:rFonts w:ascii="Times New Roman" w:hAnsi="Times New Roman" w:cs="Times New Roman"/>
          <w:sz w:val="24"/>
          <w:szCs w:val="24"/>
        </w:rPr>
        <w:t xml:space="preserve"> квалификационную категорию,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450D8">
        <w:rPr>
          <w:rFonts w:ascii="Times New Roman" w:hAnsi="Times New Roman" w:cs="Times New Roman"/>
          <w:sz w:val="24"/>
          <w:szCs w:val="24"/>
        </w:rPr>
        <w:t xml:space="preserve"> педагог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450D8">
        <w:rPr>
          <w:rFonts w:ascii="Times New Roman" w:hAnsi="Times New Roman" w:cs="Times New Roman"/>
          <w:sz w:val="24"/>
          <w:szCs w:val="24"/>
        </w:rPr>
        <w:t xml:space="preserve"> на соответствии занимаемой должности.</w:t>
      </w:r>
    </w:p>
    <w:p w:rsidR="00257D34" w:rsidRDefault="00257D34" w:rsidP="00257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0D8">
        <w:rPr>
          <w:rFonts w:ascii="Times New Roman" w:hAnsi="Times New Roman" w:cs="Times New Roman"/>
          <w:sz w:val="24"/>
          <w:szCs w:val="24"/>
        </w:rPr>
        <w:t>2 педагога награждены нагрудным знаком «Почетный работник общего образования РФ».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50D8">
        <w:rPr>
          <w:rFonts w:ascii="Times New Roman" w:hAnsi="Times New Roman" w:cs="Times New Roman"/>
          <w:sz w:val="24"/>
          <w:szCs w:val="24"/>
        </w:rPr>
        <w:t>Сопровождение образовательного процесса обеспечивают педагоги, имеющие специальное образование, социальный</w:t>
      </w:r>
      <w:r>
        <w:rPr>
          <w:rFonts w:ascii="Times New Roman" w:hAnsi="Times New Roman" w:cs="Times New Roman"/>
          <w:sz w:val="24"/>
          <w:szCs w:val="24"/>
        </w:rPr>
        <w:t xml:space="preserve"> педагог, педагог-психолог</w:t>
      </w:r>
      <w:r w:rsidRPr="005450D8">
        <w:rPr>
          <w:rFonts w:ascii="Times New Roman" w:hAnsi="Times New Roman" w:cs="Times New Roman"/>
          <w:sz w:val="24"/>
          <w:szCs w:val="24"/>
        </w:rPr>
        <w:t>.</w:t>
      </w:r>
    </w:p>
    <w:p w:rsidR="00257D34" w:rsidRDefault="00257D34" w:rsidP="00257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665"/>
        <w:gridCol w:w="3686"/>
      </w:tblGrid>
      <w:tr w:rsidR="00257D34" w:rsidTr="00C42FCB">
        <w:tc>
          <w:tcPr>
            <w:tcW w:w="5665" w:type="dxa"/>
          </w:tcPr>
          <w:p w:rsidR="00257D34" w:rsidRDefault="00257D34" w:rsidP="00C42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Укомплектованность кадрами</w:t>
            </w:r>
          </w:p>
        </w:tc>
        <w:tc>
          <w:tcPr>
            <w:tcW w:w="3686" w:type="dxa"/>
          </w:tcPr>
          <w:p w:rsidR="00257D34" w:rsidRDefault="00257D34" w:rsidP="00C42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257D34" w:rsidTr="00C42FCB">
        <w:tc>
          <w:tcPr>
            <w:tcW w:w="5665" w:type="dxa"/>
          </w:tcPr>
          <w:p w:rsidR="00257D34" w:rsidRDefault="00257D34" w:rsidP="00C42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3686" w:type="dxa"/>
          </w:tcPr>
          <w:p w:rsidR="00257D34" w:rsidRDefault="00257D34" w:rsidP="00257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57D34" w:rsidTr="00C42FCB">
        <w:tc>
          <w:tcPr>
            <w:tcW w:w="5665" w:type="dxa"/>
          </w:tcPr>
          <w:p w:rsidR="00257D34" w:rsidRDefault="00257D34" w:rsidP="00C42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</w:t>
            </w:r>
          </w:p>
        </w:tc>
        <w:tc>
          <w:tcPr>
            <w:tcW w:w="3686" w:type="dxa"/>
          </w:tcPr>
          <w:p w:rsidR="00257D34" w:rsidRDefault="00257D34" w:rsidP="00C42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7D34" w:rsidTr="00C42FCB">
        <w:tc>
          <w:tcPr>
            <w:tcW w:w="5665" w:type="dxa"/>
          </w:tcPr>
          <w:p w:rsidR="00257D34" w:rsidRDefault="00257D34" w:rsidP="00C42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Педагог- психолог</w:t>
            </w:r>
          </w:p>
        </w:tc>
        <w:tc>
          <w:tcPr>
            <w:tcW w:w="3686" w:type="dxa"/>
          </w:tcPr>
          <w:p w:rsidR="00257D34" w:rsidRDefault="006C7150" w:rsidP="00C42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7D34" w:rsidTr="00C42FCB">
        <w:tc>
          <w:tcPr>
            <w:tcW w:w="5665" w:type="dxa"/>
          </w:tcPr>
          <w:p w:rsidR="00257D34" w:rsidRDefault="00257D34" w:rsidP="00C42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686" w:type="dxa"/>
          </w:tcPr>
          <w:p w:rsidR="00257D34" w:rsidRDefault="00257D34" w:rsidP="00C42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57D34" w:rsidRPr="005450D8" w:rsidRDefault="00257D34" w:rsidP="00257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D34" w:rsidRPr="00256959" w:rsidRDefault="00257D34" w:rsidP="00257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0D8">
        <w:rPr>
          <w:rFonts w:ascii="Times New Roman" w:eastAsia="Times New Roman" w:hAnsi="Times New Roman" w:cs="Times New Roman"/>
          <w:sz w:val="24"/>
          <w:szCs w:val="24"/>
        </w:rPr>
        <w:t>Позитивным результатом развития педагогического коллектива является вовлеченность педагога в процесс творчества. Результативность данного процесса может быть подтверждена данными об участии учителей в семинарах, конференциях, конкурсах различного уровня; представлении и распространения опыта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7D34" w:rsidRPr="003D5A20" w:rsidRDefault="006C7150" w:rsidP="00257D34">
      <w:pPr>
        <w:pStyle w:val="14TexstOSNOVA1012"/>
        <w:spacing w:line="240" w:lineRule="auto"/>
        <w:ind w:firstLine="709"/>
        <w:rPr>
          <w:rFonts w:ascii="Times New Roman" w:hAnsi="Times New Roman" w:cs="Times New Roman"/>
          <w:caps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 СОШ № 4</w:t>
      </w:r>
      <w:r w:rsidR="00257D34" w:rsidRPr="003D5A20">
        <w:rPr>
          <w:rFonts w:ascii="Times New Roman" w:hAnsi="Times New Roman" w:cs="Times New Roman"/>
          <w:sz w:val="24"/>
          <w:szCs w:val="24"/>
        </w:rPr>
        <w:t>, реализующая АООП НОО для обучающихся с ЗПР, укомплектована педагогическими, руководящими и иными работниками имеющими, профессиональную подготовку соответствующего уровня и направленности.</w:t>
      </w:r>
    </w:p>
    <w:p w:rsidR="00257D34" w:rsidRPr="003D5A20" w:rsidRDefault="00257D34" w:rsidP="00257D34">
      <w:pPr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5A20">
        <w:rPr>
          <w:rFonts w:ascii="Times New Roman" w:hAnsi="Times New Roman" w:cs="Times New Roman"/>
          <w:sz w:val="24"/>
          <w:szCs w:val="24"/>
        </w:rPr>
        <w:t xml:space="preserve">Уровень квалификации работников </w:t>
      </w:r>
      <w:r w:rsidR="006C7150">
        <w:rPr>
          <w:rFonts w:ascii="Times New Roman" w:hAnsi="Times New Roman" w:cs="Times New Roman"/>
          <w:sz w:val="24"/>
          <w:szCs w:val="24"/>
        </w:rPr>
        <w:t>МАОУ СОШ № 4</w:t>
      </w:r>
      <w:r w:rsidRPr="003D5A20">
        <w:rPr>
          <w:rFonts w:ascii="Times New Roman" w:hAnsi="Times New Roman" w:cs="Times New Roman"/>
          <w:sz w:val="24"/>
          <w:szCs w:val="24"/>
        </w:rPr>
        <w:t xml:space="preserve">, реализующей АООП НОО обучающихся с ЗПР, для каждой занимаемой должности </w:t>
      </w:r>
      <w:r w:rsidR="006C7150">
        <w:rPr>
          <w:rFonts w:ascii="Times New Roman" w:hAnsi="Times New Roman" w:cs="Times New Roman"/>
          <w:sz w:val="24"/>
          <w:szCs w:val="24"/>
        </w:rPr>
        <w:t>соответствует</w:t>
      </w:r>
      <w:r w:rsidRPr="003D5A20">
        <w:rPr>
          <w:rFonts w:ascii="Times New Roman" w:hAnsi="Times New Roman" w:cs="Times New Roman"/>
          <w:sz w:val="24"/>
          <w:szCs w:val="24"/>
        </w:rPr>
        <w:t xml:space="preserve"> квалификационным характеристикам по соответствующей должности, а для педагогических работников - квалификационной категории. </w:t>
      </w:r>
    </w:p>
    <w:p w:rsidR="00257D34" w:rsidRPr="003D5A20" w:rsidRDefault="00257D34" w:rsidP="00257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A20">
        <w:rPr>
          <w:rFonts w:ascii="Times New Roman" w:hAnsi="Times New Roman" w:cs="Times New Roman"/>
          <w:sz w:val="24"/>
          <w:szCs w:val="24"/>
        </w:rPr>
        <w:t xml:space="preserve">В штат специалистов образовательной организации, реализующей вариант 7.1 АООП НОО обучающихся с ЗПР </w:t>
      </w:r>
      <w:r w:rsidR="006C7150">
        <w:rPr>
          <w:rFonts w:ascii="Times New Roman" w:hAnsi="Times New Roman" w:cs="Times New Roman"/>
          <w:sz w:val="24"/>
          <w:szCs w:val="24"/>
        </w:rPr>
        <w:t>входят</w:t>
      </w:r>
      <w:r w:rsidRPr="003D5A20">
        <w:rPr>
          <w:rFonts w:ascii="Times New Roman" w:hAnsi="Times New Roman" w:cs="Times New Roman"/>
          <w:sz w:val="24"/>
          <w:szCs w:val="24"/>
        </w:rPr>
        <w:t xml:space="preserve">: учитель начальных классов, учитель музыки, учитель </w:t>
      </w:r>
      <w:r w:rsidR="006C7150">
        <w:rPr>
          <w:rFonts w:ascii="Times New Roman" w:hAnsi="Times New Roman" w:cs="Times New Roman"/>
          <w:sz w:val="24"/>
          <w:szCs w:val="24"/>
        </w:rPr>
        <w:t>изо</w:t>
      </w:r>
      <w:r w:rsidRPr="003D5A20">
        <w:rPr>
          <w:rFonts w:ascii="Times New Roman" w:hAnsi="Times New Roman" w:cs="Times New Roman"/>
          <w:sz w:val="24"/>
          <w:szCs w:val="24"/>
        </w:rPr>
        <w:t>, учитель физической культуры, учитель иностранного языка, педагог-психолог, социальный педагог, педагог-организатор, учитель-логопед.</w:t>
      </w:r>
    </w:p>
    <w:p w:rsidR="00257D34" w:rsidRPr="003D5A20" w:rsidRDefault="00257D34" w:rsidP="00257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A20">
        <w:rPr>
          <w:rFonts w:ascii="Times New Roman" w:hAnsi="Times New Roman" w:cs="Times New Roman"/>
          <w:b/>
          <w:kern w:val="28"/>
          <w:sz w:val="24"/>
          <w:szCs w:val="24"/>
        </w:rPr>
        <w:t>Финансовые условия</w:t>
      </w:r>
    </w:p>
    <w:p w:rsidR="00257D34" w:rsidRPr="003D5A20" w:rsidRDefault="00257D34" w:rsidP="00257D34">
      <w:pPr>
        <w:pStyle w:val="Standard"/>
        <w:ind w:firstLine="708"/>
        <w:contextualSpacing/>
        <w:jc w:val="both"/>
        <w:rPr>
          <w:rFonts w:ascii="Times New Roman" w:hAnsi="Times New Roman" w:cs="Times New Roman"/>
        </w:rPr>
      </w:pPr>
      <w:r w:rsidRPr="003D5A20">
        <w:rPr>
          <w:rFonts w:ascii="Times New Roman" w:hAnsi="Times New Roman" w:cs="Times New Roman"/>
        </w:rPr>
        <w:t xml:space="preserve">Финансовое обеспечение образования обучающихся с ЗПР осуществляется в соответствии с законодательством Российской Федерации и учетом особенностей, установленных Федеральным законом «Об образовании в Российской Федерации». </w:t>
      </w:r>
    </w:p>
    <w:p w:rsidR="00257D34" w:rsidRPr="003D5A20" w:rsidRDefault="00257D34" w:rsidP="00257D34">
      <w:pPr>
        <w:pStyle w:val="Standard"/>
        <w:ind w:firstLine="708"/>
        <w:contextualSpacing/>
        <w:jc w:val="both"/>
        <w:rPr>
          <w:rFonts w:ascii="Times New Roman" w:hAnsi="Times New Roman" w:cs="Times New Roman"/>
        </w:rPr>
      </w:pPr>
      <w:r w:rsidRPr="003D5A20">
        <w:rPr>
          <w:rFonts w:ascii="Times New Roman" w:hAnsi="Times New Roman" w:cs="Times New Roman"/>
        </w:rPr>
        <w:t xml:space="preserve">Финансовое обеспечение государственных гарантий на получение обучающимися с ЗПР общедоступного и бесплатного образования за счет средств соответствующих бюджетов бюджетной системы Российской Федерации в государственных, муниципальных и частных образовательных организациях осуществляется на основе нормативов, </w:t>
      </w:r>
      <w:r w:rsidRPr="003D5A20">
        <w:rPr>
          <w:rFonts w:ascii="Times New Roman" w:hAnsi="Times New Roman" w:cs="Times New Roman"/>
        </w:rPr>
        <w:lastRenderedPageBreak/>
        <w:t xml:space="preserve">определяемых органами государственной власти субъектов Российской Федерации, обеспечивающих реализацию АООП </w:t>
      </w:r>
      <w:r w:rsidRPr="003D5A20">
        <w:rPr>
          <w:rFonts w:ascii="Times New Roman" w:hAnsi="Times New Roman" w:cs="Times New Roman"/>
          <w:spacing w:val="2"/>
        </w:rPr>
        <w:t>НОО</w:t>
      </w:r>
      <w:r w:rsidRPr="003D5A20">
        <w:rPr>
          <w:rFonts w:ascii="Times New Roman" w:hAnsi="Times New Roman" w:cs="Times New Roman"/>
        </w:rPr>
        <w:t xml:space="preserve"> в соответствии с ФГОС НОО обучающихся с ОВЗ.</w:t>
      </w:r>
    </w:p>
    <w:p w:rsidR="00257D34" w:rsidRPr="003D5A20" w:rsidRDefault="00257D34" w:rsidP="00257D34">
      <w:pPr>
        <w:pStyle w:val="Standard"/>
        <w:ind w:firstLine="708"/>
        <w:contextualSpacing/>
        <w:jc w:val="both"/>
        <w:rPr>
          <w:rFonts w:ascii="Times New Roman" w:hAnsi="Times New Roman" w:cs="Times New Roman"/>
          <w:b/>
        </w:rPr>
      </w:pPr>
      <w:r w:rsidRPr="003D5A20">
        <w:rPr>
          <w:rFonts w:ascii="Times New Roman" w:hAnsi="Times New Roman" w:cs="Times New Roman"/>
        </w:rPr>
        <w:t xml:space="preserve">Нормативы, определяемые органами государственной власти субъектов Российской Федерации в соответствии с пунктом 3 части 1 статьи 8 закона Федерального закона «Об образовании в Российской Федерации»,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стандартами, по каждому виду и направленности (профилю) образовательных программ с учетом форм обучения, Федеральных государственных требований (при их наличии), типа образовательной организации, сетевой формы реализации образовательных программ, образовательных технологий, специальных условий получения образования обучающимися с ЗПР, обеспечения дополнительного образования педагогическим работникам, обеспечения безопасных условий обучения и воспитания, охраны здоровья обучающихся, а также с учетом иных, предусмотренных Федеральным законом особенностей организации и осуществления образовательной деятельности (для различных категорий обучающихся), за исключением образовательной деятельности, осуществляемой в соответствии с образовательными стандартами, в расчете на одного обучающегося, если иное не установлено настоящей статьей. </w:t>
      </w:r>
    </w:p>
    <w:p w:rsidR="00257D34" w:rsidRPr="003D5A20" w:rsidRDefault="00257D34" w:rsidP="00257D34">
      <w:pPr>
        <w:pStyle w:val="14TexstOSNOVA1012"/>
        <w:suppressAutoHyphens/>
        <w:autoSpaceDE/>
        <w:autoSpaceDN/>
        <w:adjustRightInd/>
        <w:spacing w:line="240" w:lineRule="auto"/>
        <w:ind w:firstLine="708"/>
        <w:textAlignment w:val="baseline"/>
        <w:rPr>
          <w:rFonts w:ascii="Times New Roman" w:hAnsi="Times New Roman" w:cs="Times New Roman"/>
          <w:sz w:val="24"/>
          <w:szCs w:val="24"/>
        </w:rPr>
      </w:pPr>
      <w:r w:rsidRPr="003D5A20">
        <w:rPr>
          <w:rFonts w:ascii="Times New Roman" w:hAnsi="Times New Roman" w:cs="Times New Roman"/>
          <w:sz w:val="24"/>
          <w:szCs w:val="24"/>
        </w:rPr>
        <w:t>Финансирование программы коррекционной работы должно осуществляться в объеме, предусмотренным законодательством.</w:t>
      </w:r>
    </w:p>
    <w:p w:rsidR="00257D34" w:rsidRPr="003D5A20" w:rsidRDefault="00257D34" w:rsidP="00257D34">
      <w:pPr>
        <w:pStyle w:val="14TexstOSNOVA1012"/>
        <w:autoSpaceDE/>
        <w:spacing w:line="240" w:lineRule="auto"/>
        <w:ind w:firstLine="660"/>
        <w:textAlignment w:val="baseline"/>
        <w:rPr>
          <w:rFonts w:ascii="Times New Roman" w:hAnsi="Times New Roman" w:cs="Times New Roman"/>
          <w:sz w:val="24"/>
          <w:szCs w:val="24"/>
        </w:rPr>
      </w:pPr>
      <w:r w:rsidRPr="003D5A20">
        <w:rPr>
          <w:rFonts w:ascii="Times New Roman" w:hAnsi="Times New Roman" w:cs="Times New Roman"/>
          <w:sz w:val="24"/>
          <w:szCs w:val="24"/>
        </w:rPr>
        <w:t>Финансовое обеспечение должно соответствовать специфике кадровых и материально-технических условий, определенных для АООП НОО обучающихся с ЗПР.</w:t>
      </w:r>
    </w:p>
    <w:p w:rsidR="00257D34" w:rsidRPr="003D5A20" w:rsidRDefault="00257D34" w:rsidP="00257D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spacing w:val="-3"/>
          <w:sz w:val="24"/>
          <w:szCs w:val="24"/>
        </w:rPr>
      </w:pPr>
      <w:r w:rsidRPr="003D5A20">
        <w:rPr>
          <w:rFonts w:ascii="Times New Roman" w:hAnsi="Times New Roman" w:cs="Times New Roman"/>
          <w:b/>
          <w:bCs/>
          <w:i/>
          <w:spacing w:val="-3"/>
          <w:sz w:val="24"/>
          <w:szCs w:val="24"/>
        </w:rPr>
        <w:t>Определение нормативных затрат на оказание государственной услуги</w:t>
      </w:r>
    </w:p>
    <w:p w:rsidR="00257D34" w:rsidRPr="003D5A20" w:rsidRDefault="00257D34" w:rsidP="00257D34">
      <w:pPr>
        <w:shd w:val="clear" w:color="auto" w:fill="FFFFFF"/>
        <w:tabs>
          <w:tab w:val="left" w:pos="1087"/>
        </w:tabs>
        <w:spacing w:after="0" w:line="240" w:lineRule="auto"/>
        <w:ind w:right="22" w:firstLine="67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D5A20">
        <w:rPr>
          <w:rFonts w:ascii="Times New Roman" w:hAnsi="Times New Roman" w:cs="Times New Roman"/>
          <w:spacing w:val="-2"/>
          <w:sz w:val="24"/>
          <w:szCs w:val="24"/>
        </w:rPr>
        <w:t xml:space="preserve">Вариант 7.1 предполагает, что обучающийся с ЗПР получает образование находясь в среде сверстников, не имеющих ограничений по возможностям здоровья, и в те же сроки обучения. Обучающемуся с ЗПР предоставляется государственная услуга по реализации основной общеобразовательной программы начального общего образования, которая адаптируется под особые образовательные потребности обучающегося и при разработке </w:t>
      </w:r>
      <w:proofErr w:type="gramStart"/>
      <w:r w:rsidRPr="003D5A20">
        <w:rPr>
          <w:rFonts w:ascii="Times New Roman" w:hAnsi="Times New Roman" w:cs="Times New Roman"/>
          <w:spacing w:val="-2"/>
          <w:sz w:val="24"/>
          <w:szCs w:val="24"/>
        </w:rPr>
        <w:t>которой  необходимо</w:t>
      </w:r>
      <w:proofErr w:type="gramEnd"/>
      <w:r w:rsidRPr="003D5A20">
        <w:rPr>
          <w:rFonts w:ascii="Times New Roman" w:hAnsi="Times New Roman" w:cs="Times New Roman"/>
          <w:spacing w:val="-2"/>
          <w:sz w:val="24"/>
          <w:szCs w:val="24"/>
        </w:rPr>
        <w:t xml:space="preserve"> учитывать следующее:</w:t>
      </w:r>
    </w:p>
    <w:p w:rsidR="00257D34" w:rsidRPr="003D5A20" w:rsidRDefault="00257D34" w:rsidP="00257D34">
      <w:pPr>
        <w:pStyle w:val="22"/>
        <w:numPr>
          <w:ilvl w:val="0"/>
          <w:numId w:val="9"/>
        </w:numPr>
        <w:shd w:val="clear" w:color="auto" w:fill="FFFFFF"/>
        <w:tabs>
          <w:tab w:val="left" w:pos="1087"/>
        </w:tabs>
        <w:suppressAutoHyphens w:val="0"/>
        <w:spacing w:line="240" w:lineRule="auto"/>
        <w:ind w:left="0" w:right="22" w:firstLine="709"/>
        <w:contextualSpacing/>
        <w:jc w:val="both"/>
        <w:rPr>
          <w:spacing w:val="-2"/>
        </w:rPr>
      </w:pPr>
      <w:r w:rsidRPr="003D5A20">
        <w:rPr>
          <w:spacing w:val="-2"/>
        </w:rPr>
        <w:t xml:space="preserve">обязательное включение </w:t>
      </w:r>
      <w:r w:rsidRPr="003D5A20">
        <w:rPr>
          <w:bCs/>
          <w:spacing w:val="-3"/>
        </w:rPr>
        <w:t>в структуру АООП НОО</w:t>
      </w:r>
      <w:r w:rsidRPr="003D5A20">
        <w:rPr>
          <w:spacing w:val="-2"/>
        </w:rPr>
        <w:t xml:space="preserve"> обучающегося с ЗПР программы коррекционной работы, что требует качественно особого кадрового состава специалистов, реализующих АООП НОО;</w:t>
      </w:r>
    </w:p>
    <w:p w:rsidR="00257D34" w:rsidRPr="003D5A20" w:rsidRDefault="00257D34" w:rsidP="00257D34">
      <w:pPr>
        <w:pStyle w:val="22"/>
        <w:numPr>
          <w:ilvl w:val="0"/>
          <w:numId w:val="9"/>
        </w:numPr>
        <w:shd w:val="clear" w:color="auto" w:fill="FFFFFF"/>
        <w:tabs>
          <w:tab w:val="left" w:pos="1087"/>
        </w:tabs>
        <w:suppressAutoHyphens w:val="0"/>
        <w:spacing w:line="240" w:lineRule="auto"/>
        <w:ind w:left="0" w:right="22" w:firstLine="709"/>
        <w:contextualSpacing/>
        <w:jc w:val="both"/>
        <w:rPr>
          <w:spacing w:val="-2"/>
        </w:rPr>
      </w:pPr>
      <w:r w:rsidRPr="003D5A20">
        <w:rPr>
          <w:spacing w:val="-2"/>
        </w:rPr>
        <w:t xml:space="preserve">при необходимости предусматривается участие в образовательно-коррекционной работе </w:t>
      </w:r>
      <w:proofErr w:type="spellStart"/>
      <w:r w:rsidRPr="003D5A20">
        <w:rPr>
          <w:spacing w:val="-2"/>
        </w:rPr>
        <w:t>тьютора</w:t>
      </w:r>
      <w:proofErr w:type="spellEnd"/>
      <w:r w:rsidRPr="003D5A20">
        <w:rPr>
          <w:spacing w:val="-2"/>
        </w:rPr>
        <w:t>, а также учебно-вспомогательного и прочего персонала (ассистента, медицинских работников, необходимых для сопровождения, обучающегося с ЗПР);</w:t>
      </w:r>
    </w:p>
    <w:p w:rsidR="00257D34" w:rsidRPr="003D5A20" w:rsidRDefault="00257D34" w:rsidP="00257D34">
      <w:pPr>
        <w:pStyle w:val="22"/>
        <w:numPr>
          <w:ilvl w:val="0"/>
          <w:numId w:val="9"/>
        </w:numPr>
        <w:shd w:val="clear" w:color="auto" w:fill="FFFFFF"/>
        <w:tabs>
          <w:tab w:val="left" w:pos="1087"/>
        </w:tabs>
        <w:suppressAutoHyphens w:val="0"/>
        <w:spacing w:line="240" w:lineRule="auto"/>
        <w:ind w:left="0" w:right="22" w:firstLine="709"/>
        <w:contextualSpacing/>
        <w:jc w:val="both"/>
        <w:rPr>
          <w:spacing w:val="-2"/>
        </w:rPr>
      </w:pPr>
      <w:r w:rsidRPr="003D5A20">
        <w:rPr>
          <w:spacing w:val="-2"/>
        </w:rPr>
        <w:t xml:space="preserve">создание специальных материально-технических условий для реализации АООП НОО (специальные учебные пособия, специальное оборудование, специальные технические средства, специальные </w:t>
      </w:r>
      <w:proofErr w:type="spellStart"/>
      <w:r w:rsidRPr="003D5A20">
        <w:rPr>
          <w:spacing w:val="-2"/>
        </w:rPr>
        <w:t>компьютерныепрограммы</w:t>
      </w:r>
      <w:proofErr w:type="spellEnd"/>
      <w:r w:rsidRPr="003D5A20">
        <w:rPr>
          <w:spacing w:val="-2"/>
        </w:rPr>
        <w:t xml:space="preserve"> и др.) в соответствии с ФГОС НОО обучающихся с ЗПР.</w:t>
      </w:r>
    </w:p>
    <w:p w:rsidR="00257D34" w:rsidRPr="003D5A20" w:rsidRDefault="00257D34" w:rsidP="00257D34">
      <w:pPr>
        <w:shd w:val="clear" w:color="auto" w:fill="FFFFFF"/>
        <w:tabs>
          <w:tab w:val="left" w:pos="1087"/>
        </w:tabs>
        <w:spacing w:after="0" w:line="240" w:lineRule="auto"/>
        <w:ind w:right="22" w:firstLine="67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D5A20">
        <w:rPr>
          <w:rFonts w:ascii="Times New Roman" w:hAnsi="Times New Roman" w:cs="Times New Roman"/>
          <w:spacing w:val="-2"/>
          <w:sz w:val="24"/>
          <w:szCs w:val="24"/>
        </w:rPr>
        <w:t xml:space="preserve">При определении нормативных финансовых затрат на одного обучающегося с ЗПР на оказание государственной услуги учитываются вышеперечисленные условия организации обучения ребенка с ЗПР. </w:t>
      </w:r>
    </w:p>
    <w:p w:rsidR="00257D34" w:rsidRPr="003D5A20" w:rsidRDefault="00257D34" w:rsidP="00257D34">
      <w:pPr>
        <w:shd w:val="clear" w:color="auto" w:fill="FFFFFF"/>
        <w:tabs>
          <w:tab w:val="left" w:pos="1087"/>
        </w:tabs>
        <w:spacing w:after="0" w:line="240" w:lineRule="auto"/>
        <w:ind w:right="22" w:firstLine="67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D5A20">
        <w:rPr>
          <w:rFonts w:ascii="Times New Roman" w:hAnsi="Times New Roman" w:cs="Times New Roman"/>
          <w:spacing w:val="-2"/>
          <w:sz w:val="24"/>
          <w:szCs w:val="24"/>
        </w:rPr>
        <w:t xml:space="preserve">Финансирование рассчитывается с учетом рекомендаций ПМПК, ИПР инвалида в соответствии с кадровыми и материально-техническими условиями реализации АООП НОО, требованиями к наполняемости классов в соответствии с СанПиНом. </w:t>
      </w:r>
    </w:p>
    <w:p w:rsidR="00257D34" w:rsidRPr="003D5A20" w:rsidRDefault="00257D34" w:rsidP="00257D34">
      <w:pPr>
        <w:shd w:val="clear" w:color="auto" w:fill="FFFFFF"/>
        <w:tabs>
          <w:tab w:val="left" w:pos="1087"/>
        </w:tabs>
        <w:spacing w:after="0" w:line="240" w:lineRule="auto"/>
        <w:ind w:right="22" w:firstLine="67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D5A20">
        <w:rPr>
          <w:rFonts w:ascii="Times New Roman" w:hAnsi="Times New Roman" w:cs="Times New Roman"/>
          <w:spacing w:val="-2"/>
          <w:sz w:val="24"/>
          <w:szCs w:val="24"/>
        </w:rPr>
        <w:t xml:space="preserve">Таким образом, финансирование АООП НОО для каждого обучающегося с ЗПР производится в большем объеме, чем финансирование ООП НОО обучающихся, не имеющих ограниченных возможностей здоровья. </w:t>
      </w:r>
    </w:p>
    <w:p w:rsidR="00257D34" w:rsidRPr="003D5A20" w:rsidRDefault="00257D34" w:rsidP="00257D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A20">
        <w:rPr>
          <w:rFonts w:ascii="Times New Roman" w:hAnsi="Times New Roman" w:cs="Times New Roman"/>
          <w:b/>
          <w:kern w:val="28"/>
          <w:sz w:val="24"/>
          <w:szCs w:val="24"/>
        </w:rPr>
        <w:t>Материально-технические условия</w:t>
      </w:r>
    </w:p>
    <w:p w:rsidR="00257D34" w:rsidRPr="003D5A20" w:rsidRDefault="00257D34" w:rsidP="00257D34">
      <w:pPr>
        <w:pStyle w:val="14TexstOSNOVA1012"/>
        <w:spacing w:line="240" w:lineRule="auto"/>
        <w:ind w:firstLine="709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3D5A20">
        <w:rPr>
          <w:rFonts w:ascii="Times New Roman" w:hAnsi="Times New Roman" w:cs="Times New Roman"/>
          <w:color w:val="auto"/>
          <w:sz w:val="24"/>
          <w:szCs w:val="24"/>
        </w:rPr>
        <w:lastRenderedPageBreak/>
        <w:t>Материально-техническое обеспечение начального общего образования обучающихся с ЗПР должно отвечать не только общим, но и их особым образовательным потребностям. В связи с этим в структуре материально-технического обеспечения процесса образования должна быть отражена специфика требований к:</w:t>
      </w:r>
    </w:p>
    <w:p w:rsidR="00257D34" w:rsidRPr="003D5A20" w:rsidRDefault="00257D34" w:rsidP="00257D34">
      <w:pPr>
        <w:pStyle w:val="14TexstOSNOVA1012"/>
        <w:numPr>
          <w:ilvl w:val="0"/>
          <w:numId w:val="6"/>
        </w:numPr>
        <w:suppressAutoHyphens/>
        <w:autoSpaceDN/>
        <w:adjustRightInd/>
        <w:spacing w:line="240" w:lineRule="auto"/>
        <w:ind w:left="0" w:firstLine="705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3D5A20">
        <w:rPr>
          <w:rFonts w:ascii="Times New Roman" w:hAnsi="Times New Roman" w:cs="Times New Roman"/>
          <w:color w:val="auto"/>
          <w:sz w:val="24"/>
          <w:szCs w:val="24"/>
        </w:rPr>
        <w:t xml:space="preserve">организации пространства, в котором обучается ребёнок с </w:t>
      </w:r>
      <w:r w:rsidRPr="003D5A20">
        <w:rPr>
          <w:rFonts w:ascii="Times New Roman" w:hAnsi="Times New Roman" w:cs="Times New Roman"/>
          <w:caps/>
          <w:color w:val="auto"/>
          <w:sz w:val="24"/>
          <w:szCs w:val="24"/>
        </w:rPr>
        <w:t>ЗПР;</w:t>
      </w:r>
    </w:p>
    <w:p w:rsidR="00257D34" w:rsidRPr="003D5A20" w:rsidRDefault="00257D34" w:rsidP="00257D34">
      <w:pPr>
        <w:pStyle w:val="14TexstOSNOVA1012"/>
        <w:numPr>
          <w:ilvl w:val="0"/>
          <w:numId w:val="6"/>
        </w:numPr>
        <w:suppressAutoHyphens/>
        <w:autoSpaceDN/>
        <w:adjustRightInd/>
        <w:spacing w:line="240" w:lineRule="auto"/>
        <w:ind w:left="0" w:firstLine="705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3D5A20">
        <w:rPr>
          <w:rFonts w:ascii="Times New Roman" w:hAnsi="Times New Roman" w:cs="Times New Roman"/>
          <w:color w:val="auto"/>
          <w:sz w:val="24"/>
          <w:szCs w:val="24"/>
        </w:rPr>
        <w:t>организации временного режима обучения</w:t>
      </w:r>
      <w:r w:rsidRPr="003D5A20">
        <w:rPr>
          <w:rFonts w:ascii="Times New Roman" w:hAnsi="Times New Roman" w:cs="Times New Roman"/>
          <w:caps/>
          <w:color w:val="auto"/>
          <w:sz w:val="24"/>
          <w:szCs w:val="24"/>
        </w:rPr>
        <w:t>;</w:t>
      </w:r>
    </w:p>
    <w:p w:rsidR="00257D34" w:rsidRPr="003D5A20" w:rsidRDefault="00257D34" w:rsidP="00257D34">
      <w:pPr>
        <w:pStyle w:val="14TexstOSNOVA1012"/>
        <w:numPr>
          <w:ilvl w:val="0"/>
          <w:numId w:val="6"/>
        </w:numPr>
        <w:suppressAutoHyphens/>
        <w:autoSpaceDN/>
        <w:adjustRightInd/>
        <w:spacing w:line="240" w:lineRule="auto"/>
        <w:ind w:left="0" w:firstLine="705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3D5A20">
        <w:rPr>
          <w:rFonts w:ascii="Times New Roman" w:hAnsi="Times New Roman" w:cs="Times New Roman"/>
          <w:color w:val="auto"/>
          <w:sz w:val="24"/>
          <w:szCs w:val="24"/>
        </w:rPr>
        <w:t xml:space="preserve">техническим средствам обучения обучающихся с </w:t>
      </w:r>
      <w:r w:rsidRPr="003D5A20">
        <w:rPr>
          <w:rFonts w:ascii="Times New Roman" w:hAnsi="Times New Roman" w:cs="Times New Roman"/>
          <w:caps/>
          <w:color w:val="auto"/>
          <w:sz w:val="24"/>
          <w:szCs w:val="24"/>
        </w:rPr>
        <w:t>ЗПР;</w:t>
      </w:r>
    </w:p>
    <w:p w:rsidR="00257D34" w:rsidRPr="003D5A20" w:rsidRDefault="00257D34" w:rsidP="00257D34">
      <w:pPr>
        <w:pStyle w:val="14TexstOSNOVA1012"/>
        <w:numPr>
          <w:ilvl w:val="0"/>
          <w:numId w:val="6"/>
        </w:numPr>
        <w:suppressAutoHyphens/>
        <w:autoSpaceDN/>
        <w:adjustRightInd/>
        <w:spacing w:line="240" w:lineRule="auto"/>
        <w:ind w:left="0" w:firstLine="705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3D5A20">
        <w:rPr>
          <w:rFonts w:ascii="Times New Roman" w:hAnsi="Times New Roman" w:cs="Times New Roman"/>
          <w:color w:val="auto"/>
          <w:sz w:val="24"/>
          <w:szCs w:val="24"/>
        </w:rPr>
        <w:t xml:space="preserve">учебникам, рабочим тетрадям, дидактическим материалам, компьютерным инструментам обучения, отвечающим особым образовательным потребностям обучающихся с </w:t>
      </w:r>
      <w:r w:rsidRPr="003D5A20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ЗПР </w:t>
      </w:r>
      <w:r w:rsidRPr="003D5A20">
        <w:rPr>
          <w:rFonts w:ascii="Times New Roman" w:hAnsi="Times New Roman" w:cs="Times New Roman"/>
          <w:color w:val="auto"/>
          <w:sz w:val="24"/>
          <w:szCs w:val="24"/>
        </w:rPr>
        <w:t>и позволяющих реализовывать выбранный вариант программы</w:t>
      </w:r>
      <w:r w:rsidRPr="003D5A20">
        <w:rPr>
          <w:rFonts w:ascii="Times New Roman" w:hAnsi="Times New Roman" w:cs="Times New Roman"/>
          <w:caps/>
          <w:color w:val="auto"/>
          <w:sz w:val="24"/>
          <w:szCs w:val="24"/>
        </w:rPr>
        <w:t>.</w:t>
      </w:r>
    </w:p>
    <w:p w:rsidR="00257D34" w:rsidRPr="003D5A20" w:rsidRDefault="00257D34" w:rsidP="00257D34">
      <w:pPr>
        <w:pStyle w:val="18TexstSPISOK1"/>
        <w:spacing w:line="240" w:lineRule="auto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3D5A20">
        <w:rPr>
          <w:rFonts w:ascii="Times New Roman" w:hAnsi="Times New Roman" w:cs="Times New Roman"/>
          <w:i/>
          <w:color w:val="auto"/>
          <w:sz w:val="24"/>
          <w:szCs w:val="24"/>
        </w:rPr>
        <w:t>Требования к организации пространства</w:t>
      </w:r>
    </w:p>
    <w:p w:rsidR="00257D34" w:rsidRPr="003D5A20" w:rsidRDefault="00257D34" w:rsidP="00257D34">
      <w:pPr>
        <w:pStyle w:val="18TexstSPISOK1"/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3D5A20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Под особой организацией образовательного пространства понимается создание комфортных условий во всех учебных и </w:t>
      </w:r>
      <w:proofErr w:type="gramStart"/>
      <w:r w:rsidRPr="003D5A20">
        <w:rPr>
          <w:rFonts w:ascii="Times New Roman" w:hAnsi="Times New Roman" w:cs="Times New Roman"/>
          <w:color w:val="auto"/>
          <w:spacing w:val="2"/>
          <w:sz w:val="24"/>
          <w:szCs w:val="24"/>
        </w:rPr>
        <w:t>вне учебных помещениях</w:t>
      </w:r>
      <w:proofErr w:type="gramEnd"/>
      <w:r w:rsidRPr="003D5A20">
        <w:rPr>
          <w:rFonts w:ascii="Times New Roman" w:hAnsi="Times New Roman" w:cs="Times New Roman"/>
          <w:color w:val="auto"/>
          <w:spacing w:val="2"/>
          <w:sz w:val="24"/>
          <w:szCs w:val="24"/>
        </w:rPr>
        <w:t>.</w:t>
      </w:r>
    </w:p>
    <w:p w:rsidR="00257D34" w:rsidRPr="003D5A20" w:rsidRDefault="00257D34" w:rsidP="00257D34">
      <w:pPr>
        <w:pStyle w:val="18TexstSPISOK1"/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3D5A20">
        <w:rPr>
          <w:rFonts w:ascii="Times New Roman" w:hAnsi="Times New Roman" w:cs="Times New Roman"/>
          <w:color w:val="auto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auto"/>
          <w:sz w:val="24"/>
          <w:szCs w:val="24"/>
        </w:rPr>
        <w:t>МАОУ СОШ № 4 создано отдельное специально оборудованное помещение</w:t>
      </w:r>
      <w:r w:rsidRPr="003D5A20">
        <w:rPr>
          <w:rFonts w:ascii="Times New Roman" w:hAnsi="Times New Roman" w:cs="Times New Roman"/>
          <w:color w:val="auto"/>
          <w:sz w:val="24"/>
          <w:szCs w:val="24"/>
        </w:rPr>
        <w:t xml:space="preserve"> для проведения занятий с педагогом-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психологом</w:t>
      </w:r>
      <w:r w:rsidR="006C7150">
        <w:rPr>
          <w:rFonts w:ascii="Times New Roman" w:hAnsi="Times New Roman" w:cs="Times New Roman"/>
          <w:color w:val="auto"/>
          <w:sz w:val="24"/>
          <w:szCs w:val="24"/>
        </w:rPr>
        <w:t>, учителем-логопедом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257D34" w:rsidRPr="003D5A20" w:rsidRDefault="00257D34" w:rsidP="00257D34">
      <w:pPr>
        <w:pStyle w:val="ac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3D5A20">
        <w:rPr>
          <w:rFonts w:ascii="Times New Roman" w:hAnsi="Times New Roman"/>
          <w:color w:val="auto"/>
          <w:sz w:val="24"/>
          <w:szCs w:val="24"/>
        </w:rPr>
        <w:t>Для обучающихся с задержкой психического развития созда</w:t>
      </w:r>
      <w:r>
        <w:rPr>
          <w:rFonts w:ascii="Times New Roman" w:hAnsi="Times New Roman"/>
          <w:color w:val="auto"/>
          <w:sz w:val="24"/>
          <w:szCs w:val="24"/>
        </w:rPr>
        <w:t>но</w:t>
      </w:r>
      <w:r w:rsidRPr="003D5A20">
        <w:rPr>
          <w:rFonts w:ascii="Times New Roman" w:hAnsi="Times New Roman"/>
          <w:color w:val="auto"/>
          <w:sz w:val="24"/>
          <w:szCs w:val="24"/>
        </w:rPr>
        <w:t xml:space="preserve"> доступн</w:t>
      </w:r>
      <w:r>
        <w:rPr>
          <w:rFonts w:ascii="Times New Roman" w:hAnsi="Times New Roman"/>
          <w:color w:val="auto"/>
          <w:sz w:val="24"/>
          <w:szCs w:val="24"/>
        </w:rPr>
        <w:t>ое пространство, которое позволяе</w:t>
      </w:r>
      <w:r w:rsidRPr="003D5A20">
        <w:rPr>
          <w:rFonts w:ascii="Times New Roman" w:hAnsi="Times New Roman"/>
          <w:color w:val="auto"/>
          <w:sz w:val="24"/>
          <w:szCs w:val="24"/>
        </w:rPr>
        <w:t>т воспринимать максимальное количество сведений через аудио-визуализированные источни</w:t>
      </w:r>
      <w:r>
        <w:rPr>
          <w:rFonts w:ascii="Times New Roman" w:hAnsi="Times New Roman"/>
          <w:color w:val="auto"/>
          <w:sz w:val="24"/>
          <w:szCs w:val="24"/>
        </w:rPr>
        <w:t>ки, а именно удобно расположены</w:t>
      </w:r>
      <w:r w:rsidR="006C7150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3D5A20">
        <w:rPr>
          <w:rFonts w:ascii="Times New Roman" w:hAnsi="Times New Roman"/>
          <w:iCs/>
          <w:color w:val="auto"/>
          <w:sz w:val="24"/>
          <w:szCs w:val="24"/>
        </w:rPr>
        <w:t>стенды</w:t>
      </w:r>
      <w:r w:rsidRPr="003D5A20">
        <w:rPr>
          <w:rFonts w:ascii="Times New Roman" w:hAnsi="Times New Roman"/>
          <w:color w:val="auto"/>
          <w:sz w:val="24"/>
          <w:szCs w:val="24"/>
        </w:rPr>
        <w:t xml:space="preserve"> с представленным на них наглядным материалом о внутри школьных правилах поведения, правилах безопасности, распорядке /режиме функционирования учреждения, расписании уроков, последних событиях в школе, ближайших планах и </w:t>
      </w:r>
      <w:proofErr w:type="gramStart"/>
      <w:r w:rsidRPr="003D5A20">
        <w:rPr>
          <w:rFonts w:ascii="Times New Roman" w:hAnsi="Times New Roman"/>
          <w:color w:val="auto"/>
          <w:sz w:val="24"/>
          <w:szCs w:val="24"/>
        </w:rPr>
        <w:t>т.д..</w:t>
      </w:r>
      <w:proofErr w:type="gramEnd"/>
    </w:p>
    <w:p w:rsidR="00257D34" w:rsidRPr="003D5A20" w:rsidRDefault="00257D34" w:rsidP="00257D34">
      <w:pPr>
        <w:pStyle w:val="ac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3D5A20">
        <w:rPr>
          <w:rFonts w:ascii="Times New Roman" w:hAnsi="Times New Roman"/>
          <w:iCs/>
          <w:color w:val="auto"/>
          <w:sz w:val="24"/>
          <w:szCs w:val="24"/>
        </w:rPr>
        <w:t xml:space="preserve">Организация рабочего пространства, обучающегося с </w:t>
      </w:r>
      <w:r w:rsidRPr="003D5A20">
        <w:rPr>
          <w:rFonts w:ascii="Times New Roman" w:hAnsi="Times New Roman"/>
          <w:color w:val="auto"/>
          <w:sz w:val="24"/>
          <w:szCs w:val="24"/>
        </w:rPr>
        <w:t>задержкой психического развития</w:t>
      </w:r>
      <w:r w:rsidRPr="003D5A20">
        <w:rPr>
          <w:rFonts w:ascii="Times New Roman" w:hAnsi="Times New Roman"/>
          <w:iCs/>
          <w:color w:val="auto"/>
          <w:sz w:val="24"/>
          <w:szCs w:val="24"/>
        </w:rPr>
        <w:t xml:space="preserve"> в классе</w:t>
      </w:r>
      <w:r w:rsidR="006C7150">
        <w:rPr>
          <w:rFonts w:ascii="Times New Roman" w:hAnsi="Times New Roman"/>
          <w:iCs/>
          <w:color w:val="auto"/>
          <w:sz w:val="24"/>
          <w:szCs w:val="24"/>
        </w:rPr>
        <w:t xml:space="preserve"> </w:t>
      </w:r>
      <w:r w:rsidRPr="003D5A20">
        <w:rPr>
          <w:rFonts w:ascii="Times New Roman" w:hAnsi="Times New Roman"/>
          <w:color w:val="auto"/>
          <w:sz w:val="24"/>
          <w:szCs w:val="24"/>
        </w:rPr>
        <w:t xml:space="preserve">предполагает выбор парты и партнера. При реализации АООП НОО </w:t>
      </w:r>
      <w:r w:rsidRPr="003D5A20">
        <w:rPr>
          <w:rFonts w:ascii="Times New Roman" w:hAnsi="Times New Roman"/>
          <w:color w:val="auto"/>
          <w:sz w:val="24"/>
          <w:szCs w:val="24"/>
          <w:lang w:eastAsia="ru-RU"/>
        </w:rPr>
        <w:t xml:space="preserve">обучающемуся с ЗПР </w:t>
      </w:r>
      <w:r w:rsidR="006C7150">
        <w:rPr>
          <w:rFonts w:ascii="Times New Roman" w:hAnsi="Times New Roman"/>
          <w:color w:val="auto"/>
          <w:sz w:val="24"/>
          <w:szCs w:val="24"/>
          <w:lang w:eastAsia="ru-RU"/>
        </w:rPr>
        <w:t xml:space="preserve">обеспечены </w:t>
      </w:r>
      <w:r w:rsidRPr="003D5A20">
        <w:rPr>
          <w:rFonts w:ascii="Times New Roman" w:hAnsi="Times New Roman"/>
          <w:color w:val="auto"/>
          <w:sz w:val="24"/>
          <w:szCs w:val="24"/>
          <w:lang w:eastAsia="ru-RU"/>
        </w:rPr>
        <w:t>возможности постоянно находиться в зоне внимания педагога.</w:t>
      </w:r>
    </w:p>
    <w:p w:rsidR="00257D34" w:rsidRPr="003D5A20" w:rsidRDefault="00257D34" w:rsidP="00257D34">
      <w:pPr>
        <w:pStyle w:val="18TexstSPISOK1"/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3D5A20">
        <w:rPr>
          <w:rFonts w:ascii="Times New Roman" w:hAnsi="Times New Roman" w:cs="Times New Roman"/>
          <w:i/>
          <w:color w:val="auto"/>
          <w:sz w:val="24"/>
          <w:szCs w:val="24"/>
        </w:rPr>
        <w:t>Требования к организации временного режима обучения</w:t>
      </w:r>
    </w:p>
    <w:p w:rsidR="00257D34" w:rsidRPr="003D5A20" w:rsidRDefault="00257D34" w:rsidP="00257D34">
      <w:pPr>
        <w:pStyle w:val="Default"/>
        <w:ind w:firstLine="709"/>
        <w:jc w:val="both"/>
        <w:rPr>
          <w:color w:val="auto"/>
        </w:rPr>
      </w:pPr>
      <w:r w:rsidRPr="003D5A20">
        <w:rPr>
          <w:color w:val="auto"/>
        </w:rPr>
        <w:t>Временной режим образования обучающихся с ЗПР (учебный год, учебная неделя, день) устанавливается в соответствии с законодательно закрепленными нормативами (ФЗ «Об образовании в РФ», СанПиН, приказы Министерства образования и др.), а также локальными актами образовательной организации.</w:t>
      </w:r>
    </w:p>
    <w:p w:rsidR="00257D34" w:rsidRPr="003D5A20" w:rsidRDefault="00257D34" w:rsidP="00257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A20">
        <w:rPr>
          <w:rFonts w:ascii="Times New Roman" w:hAnsi="Times New Roman" w:cs="Times New Roman"/>
          <w:sz w:val="24"/>
          <w:szCs w:val="24"/>
        </w:rPr>
        <w:t>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возможности.</w:t>
      </w:r>
    </w:p>
    <w:p w:rsidR="00257D34" w:rsidRPr="003D5A20" w:rsidRDefault="00257D34" w:rsidP="00257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A20">
        <w:rPr>
          <w:rFonts w:ascii="Times New Roman" w:hAnsi="Times New Roman" w:cs="Times New Roman"/>
          <w:sz w:val="24"/>
          <w:szCs w:val="24"/>
        </w:rPr>
        <w:t>Сроки освоения АООП НОО обучающимися с ЗПР для варианта 7.1 составляют 4 года (1-4 классы).</w:t>
      </w:r>
    </w:p>
    <w:p w:rsidR="00257D34" w:rsidRPr="003D5A20" w:rsidRDefault="00257D34" w:rsidP="00257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A20">
        <w:rPr>
          <w:rFonts w:ascii="Times New Roman" w:hAnsi="Times New Roman" w:cs="Times New Roman"/>
          <w:sz w:val="24"/>
          <w:szCs w:val="24"/>
        </w:rPr>
        <w:t>Устанавливается следующая продолжительность учебного года:</w:t>
      </w:r>
      <w:r w:rsidRPr="003D5A20">
        <w:rPr>
          <w:rFonts w:ascii="Times New Roman" w:hAnsi="Times New Roman" w:cs="Times New Roman"/>
          <w:sz w:val="24"/>
          <w:szCs w:val="24"/>
        </w:rPr>
        <w:br/>
        <w:t xml:space="preserve">1 классы – 33 учебных недели; 2 </w:t>
      </w:r>
      <w:r w:rsidRPr="003D5A20">
        <w:rPr>
          <w:rFonts w:ascii="Times New Roman" w:hAnsi="Times New Roman" w:cs="Times New Roman"/>
          <w:caps/>
          <w:sz w:val="24"/>
          <w:szCs w:val="24"/>
        </w:rPr>
        <w:t xml:space="preserve">– </w:t>
      </w:r>
      <w:r w:rsidRPr="003D5A20">
        <w:rPr>
          <w:rFonts w:ascii="Times New Roman" w:hAnsi="Times New Roman" w:cs="Times New Roman"/>
          <w:sz w:val="24"/>
          <w:szCs w:val="24"/>
        </w:rPr>
        <w:t>4классы – 34 учебных недели.</w:t>
      </w:r>
    </w:p>
    <w:p w:rsidR="00257D34" w:rsidRPr="003D5A20" w:rsidRDefault="00257D34" w:rsidP="00257D34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3D5A20">
        <w:rPr>
          <w:rFonts w:ascii="Times New Roman" w:hAnsi="Times New Roman" w:cs="Times New Roman"/>
        </w:rPr>
        <w:t xml:space="preserve">Для профилактики переутомления обучающихся с ЗПР в годовом календарном учебном плане рекомендуется предусмотреть равномерное распределение периодов учебного времени и каникул. </w:t>
      </w:r>
    </w:p>
    <w:p w:rsidR="00257D34" w:rsidRPr="003D5A20" w:rsidRDefault="00257D34" w:rsidP="00257D34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3D5A20">
        <w:rPr>
          <w:rFonts w:ascii="Times New Roman" w:hAnsi="Times New Roman" w:cs="Times New Roman"/>
        </w:rPr>
        <w:t>Продолжительность учебной недели – 5 дней (при соблюдении гигиенических требований к максимальным величинам недельной образовательной нагрузки согласно СанПиН</w:t>
      </w:r>
      <w:bookmarkStart w:id="16" w:name="_GoBack"/>
      <w:bookmarkEnd w:id="16"/>
      <w:r w:rsidRPr="003D5A20">
        <w:rPr>
          <w:rFonts w:ascii="Times New Roman" w:hAnsi="Times New Roman" w:cs="Times New Roman"/>
        </w:rPr>
        <w:t xml:space="preserve">). Пятидневная рабочая неделя устанавливается в целях сохранения и укрепления здоровья обучающихся. Обучение проходит в первую смену. Продолжительность учебного дня для конкретного ребенка устанавливается с учетом особых образовательных потребностей обучающегося, его готовности к нахождению в среде сверстников без родителей. Распорядок учебного дня обучающихся с ЗПР устанавливается с учетом их повышенной утомляемости в соответствии с требованиями к здоровье сбережению (регулируется объем нагрузки по реализации АООП НОО, время на самостоятельную учебную работу, время отдыха, удовлетворение потребностей, обучающихся в двигательной активности). Количество часов, отведенных на освоение обучающимися с ЗПР учебного плана, состоящего из обязательной части и части, </w:t>
      </w:r>
      <w:r w:rsidRPr="003D5A20">
        <w:rPr>
          <w:rFonts w:ascii="Times New Roman" w:hAnsi="Times New Roman" w:cs="Times New Roman"/>
        </w:rPr>
        <w:lastRenderedPageBreak/>
        <w:t>формируемой участниками образовательного процесса, не должно в совокупности превышать величину недельной образовательной нагрузки, установленную СанПиН. Образовательную недельную нагрузку необходимо равномерно распределять в течение учебной недели.</w:t>
      </w:r>
    </w:p>
    <w:p w:rsidR="00257D34" w:rsidRPr="003D5A20" w:rsidRDefault="00257D34" w:rsidP="00257D34">
      <w:pPr>
        <w:pStyle w:val="Standard"/>
        <w:ind w:firstLine="709"/>
        <w:jc w:val="both"/>
        <w:rPr>
          <w:rFonts w:ascii="Times New Roman" w:hAnsi="Times New Roman" w:cs="Times New Roman"/>
          <w:i/>
        </w:rPr>
      </w:pPr>
      <w:r w:rsidRPr="003D5A20">
        <w:rPr>
          <w:rFonts w:ascii="Times New Roman" w:hAnsi="Times New Roman" w:cs="Times New Roman"/>
        </w:rPr>
        <w:t>Учебный день включает в себя специально организованные занятия / уроки</w:t>
      </w:r>
      <w:r>
        <w:rPr>
          <w:rFonts w:ascii="Times New Roman" w:hAnsi="Times New Roman" w:cs="Times New Roman"/>
        </w:rPr>
        <w:t>, а также паузу, время прогулки</w:t>
      </w:r>
      <w:r w:rsidRPr="003D5A20">
        <w:rPr>
          <w:rFonts w:ascii="Times New Roman" w:hAnsi="Times New Roman" w:cs="Times New Roman"/>
        </w:rPr>
        <w:t>. Обучение и воспитание происходит, как в ходе занятий / уроков, так и во время другой (внеурочной) деятельности обучающегося в течение учебного дня.</w:t>
      </w:r>
    </w:p>
    <w:p w:rsidR="00257D34" w:rsidRPr="003D5A20" w:rsidRDefault="00257D34" w:rsidP="00257D34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3D5A20">
        <w:rPr>
          <w:rFonts w:ascii="Times New Roman" w:hAnsi="Times New Roman" w:cs="Times New Roman"/>
        </w:rPr>
        <w:t xml:space="preserve">Учебные занятия следует начинать не ранее 8 часов. Проведение нулевых уроков не допускается. Число уроков в день: </w:t>
      </w:r>
    </w:p>
    <w:p w:rsidR="00257D34" w:rsidRPr="003D5A20" w:rsidRDefault="00257D34" w:rsidP="00257D34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3D5A20">
        <w:rPr>
          <w:rFonts w:ascii="Times New Roman" w:hAnsi="Times New Roman" w:cs="Times New Roman"/>
        </w:rPr>
        <w:t>для обучающихся 1 классов – не должно превышать 4 уроков и один день в неделю – не более 5 уроков, за счет урока физической культуры;</w:t>
      </w:r>
    </w:p>
    <w:p w:rsidR="00257D34" w:rsidRPr="003D5A20" w:rsidRDefault="00257D34" w:rsidP="00257D34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3D5A20">
        <w:rPr>
          <w:rFonts w:ascii="Times New Roman" w:hAnsi="Times New Roman" w:cs="Times New Roman"/>
        </w:rPr>
        <w:t xml:space="preserve">для обучающихся 2 </w:t>
      </w:r>
      <w:r w:rsidRPr="003D5A20">
        <w:rPr>
          <w:rFonts w:ascii="Times New Roman" w:hAnsi="Times New Roman" w:cs="Times New Roman"/>
          <w:caps/>
        </w:rPr>
        <w:t xml:space="preserve">– </w:t>
      </w:r>
      <w:r w:rsidRPr="003D5A20">
        <w:rPr>
          <w:rFonts w:ascii="Times New Roman" w:hAnsi="Times New Roman" w:cs="Times New Roman"/>
        </w:rPr>
        <w:t>4классов – не более 5 уроков.</w:t>
      </w:r>
    </w:p>
    <w:p w:rsidR="00257D34" w:rsidRPr="003D5A20" w:rsidRDefault="00257D34" w:rsidP="00257D34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3D5A20">
        <w:rPr>
          <w:rFonts w:ascii="Times New Roman" w:hAnsi="Times New Roman" w:cs="Times New Roman"/>
        </w:rPr>
        <w:t>Продолжительность учебных занятий не превышает 40 минут. При определении продолжительности занятий в 1 классах используется «ступенчатый» режим обучения: в первом полугодии (в сентябре, октябре − по 3 урока в день по 35 минут каждый, в ноябре-декабре − по 4 урока по 35 минут каждый; январь-май − по 4 урока по 40 минут каждый).</w:t>
      </w:r>
    </w:p>
    <w:p w:rsidR="00257D34" w:rsidRPr="003D5A20" w:rsidRDefault="00257D34" w:rsidP="00257D34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3D5A20">
        <w:rPr>
          <w:rFonts w:ascii="Times New Roman" w:hAnsi="Times New Roman" w:cs="Times New Roman"/>
        </w:rPr>
        <w:t xml:space="preserve">Продолжительность перемен между уроками составляет не менее 10 минут, большой перемены (после 2-го или 3-го уроков) - 20 - 30 минут. Вместо одной большой перемены допускается после 2-го и 3-го уроков устанавливать перемены по 20 минут каждая. Между началом коррекционных, внеклассных, факультативных занятий, кружков, секций и последним уроком рекомендуется устраивать перерыв продолжительностью не менее 45 минут. </w:t>
      </w:r>
    </w:p>
    <w:p w:rsidR="00257D34" w:rsidRPr="003D5A20" w:rsidRDefault="00257D34" w:rsidP="00257D34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A20">
        <w:rPr>
          <w:rFonts w:ascii="Times New Roman" w:hAnsi="Times New Roman" w:cs="Times New Roman"/>
          <w:sz w:val="24"/>
          <w:szCs w:val="24"/>
        </w:rPr>
        <w:t>При обучении детей с ЗПР предусматривается специальный подход при комплектовании класса общеобразовательной организации, в котором будет обучаться ребенок с ЗПР. Общая численность класса</w:t>
      </w:r>
      <w:r w:rsidRPr="003D5A20">
        <w:rPr>
          <w:rFonts w:ascii="Times New Roman" w:hAnsi="Times New Roman" w:cs="Times New Roman"/>
          <w:caps/>
          <w:sz w:val="24"/>
          <w:szCs w:val="24"/>
        </w:rPr>
        <w:t xml:space="preserve">, </w:t>
      </w:r>
      <w:r w:rsidRPr="003D5A20">
        <w:rPr>
          <w:rFonts w:ascii="Times New Roman" w:hAnsi="Times New Roman" w:cs="Times New Roman"/>
          <w:sz w:val="24"/>
          <w:szCs w:val="24"/>
        </w:rPr>
        <w:t xml:space="preserve">в котором обучаются дети с </w:t>
      </w:r>
      <w:r w:rsidRPr="003D5A20">
        <w:rPr>
          <w:rFonts w:ascii="Times New Roman" w:hAnsi="Times New Roman" w:cs="Times New Roman"/>
          <w:caps/>
          <w:sz w:val="24"/>
          <w:szCs w:val="24"/>
        </w:rPr>
        <w:t>ЗПР</w:t>
      </w:r>
      <w:r w:rsidRPr="003D5A20">
        <w:rPr>
          <w:rFonts w:ascii="Times New Roman" w:hAnsi="Times New Roman" w:cs="Times New Roman"/>
          <w:sz w:val="24"/>
          <w:szCs w:val="24"/>
        </w:rPr>
        <w:t>, осваивающие вариант 7.1</w:t>
      </w:r>
      <w:r w:rsidRPr="003D5A20">
        <w:rPr>
          <w:rFonts w:ascii="Times New Roman" w:hAnsi="Times New Roman" w:cs="Times New Roman"/>
          <w:caps/>
          <w:sz w:val="24"/>
          <w:szCs w:val="24"/>
        </w:rPr>
        <w:t xml:space="preserve"> АООП НОО,</w:t>
      </w:r>
      <w:r w:rsidRPr="003D5A20">
        <w:rPr>
          <w:rFonts w:ascii="Times New Roman" w:hAnsi="Times New Roman" w:cs="Times New Roman"/>
          <w:sz w:val="24"/>
          <w:szCs w:val="24"/>
        </w:rPr>
        <w:t xml:space="preserve"> не должна превышать 25 обучающихся, число обучающихся с</w:t>
      </w:r>
      <w:r w:rsidRPr="003D5A20">
        <w:rPr>
          <w:rFonts w:ascii="Times New Roman" w:hAnsi="Times New Roman" w:cs="Times New Roman"/>
          <w:caps/>
          <w:sz w:val="24"/>
          <w:szCs w:val="24"/>
        </w:rPr>
        <w:t xml:space="preserve"> ЗПР </w:t>
      </w:r>
      <w:r w:rsidRPr="003D5A20">
        <w:rPr>
          <w:rFonts w:ascii="Times New Roman" w:hAnsi="Times New Roman" w:cs="Times New Roman"/>
          <w:sz w:val="24"/>
          <w:szCs w:val="24"/>
        </w:rPr>
        <w:t>в классе не должно превышать четырех, остальные обучающиеся – не имеющие ограничений по здоровью.</w:t>
      </w:r>
    </w:p>
    <w:p w:rsidR="00257D34" w:rsidRPr="003D5A20" w:rsidRDefault="00257D34" w:rsidP="00257D34">
      <w:pPr>
        <w:pStyle w:val="18TexstSPISOK1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D5A20">
        <w:rPr>
          <w:rFonts w:ascii="Times New Roman" w:hAnsi="Times New Roman" w:cs="Times New Roman"/>
          <w:i/>
          <w:color w:val="00000A"/>
          <w:sz w:val="24"/>
          <w:szCs w:val="24"/>
        </w:rPr>
        <w:t>Требования к техническим средствам обучения</w:t>
      </w:r>
    </w:p>
    <w:p w:rsidR="00257D34" w:rsidRPr="003D5A20" w:rsidRDefault="00257D34" w:rsidP="00257D34">
      <w:pPr>
        <w:pStyle w:val="Default"/>
        <w:ind w:firstLine="708"/>
        <w:jc w:val="both"/>
      </w:pPr>
      <w:r w:rsidRPr="003D5A20">
        <w:t>Технические средства обучения (</w:t>
      </w:r>
      <w:r w:rsidRPr="003D5A20">
        <w:rPr>
          <w:color w:val="auto"/>
        </w:rPr>
        <w:t xml:space="preserve">включая компьютерные инструменты обучения, мультимедийные средства) дают возможность удовлетворить особые образовательные потребности обучающихся с ЗПР, способствуют мотивации учебной деятельности, развивают познавательную активность обучающихся. </w:t>
      </w:r>
      <w:r w:rsidRPr="003D5A20">
        <w:t xml:space="preserve">К техническим средствам обучения обучающихся с ЗПР, ориентированным на их особые образовательные потребности, относятся: компьютеры c колонками и выходом в </w:t>
      </w:r>
      <w:proofErr w:type="spellStart"/>
      <w:r w:rsidRPr="003D5A20">
        <w:t>Internet</w:t>
      </w:r>
      <w:proofErr w:type="spellEnd"/>
      <w:r w:rsidRPr="003D5A20">
        <w:t>, принтер, сканер, мультимедийные проекторы с экранами, интерактивные доски, коммуникационные каналы, программные продукты, средства для хранения и переноса информации (USB накопители), музыкальные центры с набором аудиодисков со звуками живой и неживой природы, музыкальными записями, аудиокнигами и др.</w:t>
      </w:r>
    </w:p>
    <w:p w:rsidR="00257D34" w:rsidRPr="003D5A20" w:rsidRDefault="00257D34" w:rsidP="00257D34">
      <w:pPr>
        <w:pStyle w:val="18TexstSPISOK1"/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3D5A20">
        <w:rPr>
          <w:rFonts w:ascii="Times New Roman" w:hAnsi="Times New Roman" w:cs="Times New Roman"/>
          <w:i/>
          <w:color w:val="auto"/>
          <w:sz w:val="24"/>
          <w:szCs w:val="24"/>
        </w:rPr>
        <w:t>Учебный и дидактический материал</w:t>
      </w:r>
    </w:p>
    <w:p w:rsidR="00257D34" w:rsidRPr="003D5A20" w:rsidRDefault="00257D34" w:rsidP="00257D34">
      <w:pPr>
        <w:pStyle w:val="18TexstSPISOK1"/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3D5A20">
        <w:rPr>
          <w:rFonts w:ascii="Times New Roman" w:hAnsi="Times New Roman" w:cs="Times New Roman"/>
          <w:color w:val="auto"/>
          <w:sz w:val="24"/>
          <w:szCs w:val="24"/>
        </w:rPr>
        <w:t>При освоении АООП НОО обучающиеся с ЗПР обучаются по базовым учебникам для сверстников, не имеющих ограничений здоровья, со специальными, учитывающими особые образовательные потребности, приложениями и дидактическими материалами (преимущественное использование натуральной и иллюстративной наглядности), рабочими тетрадями и пр. на бумажных и/или электронных носителях, обеспечивающими реализацию программы коррекционной работы, направленную на специальную поддержку освоения ООП НОО.</w:t>
      </w:r>
    </w:p>
    <w:p w:rsidR="00257D34" w:rsidRPr="003D5A20" w:rsidRDefault="00257D34" w:rsidP="00257D34">
      <w:pPr>
        <w:pStyle w:val="18TexstSPISOK1"/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3D5A20">
        <w:rPr>
          <w:rFonts w:ascii="Times New Roman" w:hAnsi="Times New Roman" w:cs="Times New Roman"/>
          <w:color w:val="auto"/>
          <w:sz w:val="24"/>
          <w:szCs w:val="24"/>
        </w:rPr>
        <w:t>Особые образовательные потребности обучающихся с ЗПР обусловливают необходимость специального подбора дидактического материала</w:t>
      </w:r>
      <w:r w:rsidRPr="003D5A20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, </w:t>
      </w:r>
      <w:r w:rsidRPr="003D5A20">
        <w:rPr>
          <w:rFonts w:ascii="Times New Roman" w:hAnsi="Times New Roman" w:cs="Times New Roman"/>
          <w:color w:val="auto"/>
          <w:sz w:val="24"/>
          <w:szCs w:val="24"/>
        </w:rPr>
        <w:t>преимущественное использование натуральной и иллюстративной наглядности</w:t>
      </w:r>
      <w:r w:rsidRPr="003D5A20">
        <w:rPr>
          <w:rFonts w:ascii="Times New Roman" w:hAnsi="Times New Roman" w:cs="Times New Roman"/>
          <w:caps/>
          <w:color w:val="auto"/>
          <w:sz w:val="24"/>
          <w:szCs w:val="24"/>
        </w:rPr>
        <w:t>.</w:t>
      </w:r>
    </w:p>
    <w:p w:rsidR="00257D34" w:rsidRPr="003D5A20" w:rsidRDefault="00257D34" w:rsidP="00257D34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A20">
        <w:rPr>
          <w:rFonts w:ascii="Times New Roman" w:hAnsi="Times New Roman" w:cs="Times New Roman"/>
          <w:sz w:val="24"/>
          <w:szCs w:val="24"/>
        </w:rPr>
        <w:lastRenderedPageBreak/>
        <w:t xml:space="preserve">Требования к материально-техническому обеспечению ориентированы не только на обучающегося, но и на всех участников процесса образования. Специфика данной группы требований обусловлена большей необходимостью индивидуализации процесса образования обучающихся с ЗПР, и состоит в том,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организации, где можно осуществлять подготовку необходимых индивидуализированных материалов </w:t>
      </w:r>
      <w:proofErr w:type="spellStart"/>
      <w:r w:rsidRPr="003D5A20">
        <w:rPr>
          <w:rFonts w:ascii="Times New Roman" w:hAnsi="Times New Roman" w:cs="Times New Roman"/>
          <w:sz w:val="24"/>
          <w:szCs w:val="24"/>
        </w:rPr>
        <w:t>дляреализации</w:t>
      </w:r>
      <w:proofErr w:type="spellEnd"/>
      <w:r w:rsidRPr="003D5A20">
        <w:rPr>
          <w:rFonts w:ascii="Times New Roman" w:hAnsi="Times New Roman" w:cs="Times New Roman"/>
          <w:sz w:val="24"/>
          <w:szCs w:val="24"/>
        </w:rPr>
        <w:t xml:space="preserve"> АООП НОО. Предусматривается материально-техническая поддержка, в том числе сетевая, процесса координации и взаимодействия специалистов разного профиля, вовлечённых в процесс образования, родителей (законных представителей) обучающегося с ЗПР.</w:t>
      </w:r>
    </w:p>
    <w:p w:rsidR="00257D34" w:rsidRPr="003D5A20" w:rsidRDefault="00257D34" w:rsidP="00257D34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A20">
        <w:rPr>
          <w:rFonts w:ascii="Times New Roman" w:hAnsi="Times New Roman" w:cs="Times New Roman"/>
          <w:sz w:val="24"/>
          <w:szCs w:val="24"/>
        </w:rPr>
        <w:t xml:space="preserve">Предусматривается материально-техническая поддержка, в том числе </w:t>
      </w:r>
      <w:r w:rsidRPr="003D5A20">
        <w:rPr>
          <w:rFonts w:ascii="Times New Roman" w:hAnsi="Times New Roman" w:cs="Times New Roman"/>
          <w:b/>
          <w:sz w:val="24"/>
          <w:szCs w:val="24"/>
        </w:rPr>
        <w:t>сетевая</w:t>
      </w:r>
      <w:r w:rsidRPr="003D5A20">
        <w:rPr>
          <w:rFonts w:ascii="Times New Roman" w:hAnsi="Times New Roman" w:cs="Times New Roman"/>
          <w:sz w:val="24"/>
          <w:szCs w:val="24"/>
        </w:rPr>
        <w:t xml:space="preserve">, процесса координации и взаимодействия специалистов разного профиля, вовлечённых в процесс образования, родителей (законных представителей) обучающегося с ЗПР. </w:t>
      </w:r>
      <w:r w:rsidRPr="003D5A20">
        <w:rPr>
          <w:rFonts w:ascii="Times New Roman" w:hAnsi="Times New Roman" w:cs="Times New Roman"/>
          <w:iCs/>
          <w:sz w:val="24"/>
          <w:szCs w:val="24"/>
        </w:rPr>
        <w:t>В случае необходимости организации удаленной работы, специалисты обеспечиваются полным комплектом компьютерного и периферийного оборудования.</w:t>
      </w:r>
    </w:p>
    <w:p w:rsidR="00257D34" w:rsidRPr="003D5A20" w:rsidRDefault="00257D34" w:rsidP="00257D34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3D5A20">
        <w:rPr>
          <w:rFonts w:ascii="Times New Roman" w:hAnsi="Times New Roman" w:cs="Times New Roman"/>
          <w:i/>
          <w:color w:val="auto"/>
          <w:sz w:val="24"/>
          <w:szCs w:val="24"/>
        </w:rPr>
        <w:t>Информационное обеспечение</w:t>
      </w:r>
      <w:r w:rsidRPr="003D5A20">
        <w:rPr>
          <w:rFonts w:ascii="Times New Roman" w:hAnsi="Times New Roman" w:cs="Times New Roman"/>
          <w:color w:val="auto"/>
          <w:sz w:val="24"/>
          <w:szCs w:val="24"/>
        </w:rPr>
        <w:t xml:space="preserve"> включает необходимую нормативно- правовую базу образования обучающихся с ЗПР и характеристики предполагаемых информационных связей участников образовательного процесса и наличие.</w:t>
      </w:r>
    </w:p>
    <w:p w:rsidR="00257D34" w:rsidRPr="003D5A20" w:rsidRDefault="00257D34" w:rsidP="00257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A20">
        <w:rPr>
          <w:rFonts w:ascii="Times New Roman" w:hAnsi="Times New Roman" w:cs="Times New Roman"/>
          <w:sz w:val="24"/>
          <w:szCs w:val="24"/>
        </w:rPr>
        <w:t xml:space="preserve">Информационно-методическое обеспечение реализации АООП НОО обучающихся с ЗПР </w:t>
      </w:r>
      <w:r w:rsidRPr="003D5A20">
        <w:rPr>
          <w:rFonts w:ascii="Times New Roman" w:hAnsi="Times New Roman" w:cs="Times New Roman"/>
          <w:iCs/>
          <w:sz w:val="24"/>
          <w:szCs w:val="24"/>
        </w:rPr>
        <w:t xml:space="preserve">направлено на </w:t>
      </w:r>
      <w:r w:rsidRPr="003D5A20">
        <w:rPr>
          <w:rFonts w:ascii="Times New Roman" w:hAnsi="Times New Roman" w:cs="Times New Roman"/>
          <w:sz w:val="24"/>
          <w:szCs w:val="24"/>
        </w:rPr>
        <w:t xml:space="preserve">обеспечение широкого, постоянного и устойчивого доступа для всех участников образовательного процесса к любой информации, связанной с реализацией программы, планируемыми результатами, организацией образовательного процесса и условиями его осуществления. </w:t>
      </w:r>
    </w:p>
    <w:p w:rsidR="00257D34" w:rsidRPr="003D5A20" w:rsidRDefault="00257D34" w:rsidP="00257D34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3D5A20">
        <w:rPr>
          <w:rFonts w:ascii="Times New Roman" w:hAnsi="Times New Roman" w:cs="Times New Roman"/>
        </w:rPr>
        <w:t>Требования к информационно-методическому обеспечению образовательного процесса включают:</w:t>
      </w:r>
    </w:p>
    <w:p w:rsidR="00257D34" w:rsidRPr="003D5A20" w:rsidRDefault="00257D34" w:rsidP="00257D34">
      <w:pPr>
        <w:pStyle w:val="ae"/>
        <w:numPr>
          <w:ilvl w:val="0"/>
          <w:numId w:val="8"/>
        </w:numPr>
        <w:tabs>
          <w:tab w:val="left" w:pos="1021"/>
        </w:tabs>
        <w:suppressAutoHyphens/>
        <w:spacing w:line="240" w:lineRule="auto"/>
        <w:ind w:left="0" w:firstLine="709"/>
        <w:jc w:val="both"/>
        <w:textAlignment w:val="baseline"/>
        <w:rPr>
          <w:caps w:val="0"/>
        </w:rPr>
      </w:pPr>
      <w:r w:rsidRPr="003D5A20">
        <w:rPr>
          <w:caps w:val="0"/>
        </w:rPr>
        <w:t>Необходимую нормативно-правовую базу образования обучающихся с ЗПР.</w:t>
      </w:r>
    </w:p>
    <w:p w:rsidR="00257D34" w:rsidRPr="003D5A20" w:rsidRDefault="00257D34" w:rsidP="00257D34">
      <w:pPr>
        <w:pStyle w:val="ae"/>
        <w:numPr>
          <w:ilvl w:val="0"/>
          <w:numId w:val="8"/>
        </w:numPr>
        <w:tabs>
          <w:tab w:val="left" w:pos="1021"/>
        </w:tabs>
        <w:suppressAutoHyphens/>
        <w:spacing w:line="240" w:lineRule="auto"/>
        <w:ind w:left="0" w:firstLine="709"/>
        <w:jc w:val="both"/>
        <w:textAlignment w:val="baseline"/>
      </w:pPr>
      <w:r w:rsidRPr="003D5A20">
        <w:rPr>
          <w:caps w:val="0"/>
        </w:rPr>
        <w:t>Характеристики предполагаемых информационных связей участников образовательных отношений</w:t>
      </w:r>
      <w:r w:rsidRPr="003D5A20">
        <w:t>.</w:t>
      </w:r>
    </w:p>
    <w:p w:rsidR="00257D34" w:rsidRPr="003D5A20" w:rsidRDefault="00257D34" w:rsidP="00257D34">
      <w:pPr>
        <w:pStyle w:val="ae"/>
        <w:numPr>
          <w:ilvl w:val="0"/>
          <w:numId w:val="8"/>
        </w:numPr>
        <w:tabs>
          <w:tab w:val="left" w:pos="1021"/>
        </w:tabs>
        <w:suppressAutoHyphens/>
        <w:spacing w:line="240" w:lineRule="auto"/>
        <w:ind w:left="0" w:firstLine="709"/>
        <w:jc w:val="both"/>
        <w:textAlignment w:val="baseline"/>
      </w:pPr>
      <w:r w:rsidRPr="003D5A20">
        <w:rPr>
          <w:caps w:val="0"/>
        </w:rPr>
        <w:t>Специальные периодические издания (журналы), знакомящие с современными научно обоснованными методическими материалами и передовым опытом воспитания и обучения детей с ОВЗ.</w:t>
      </w:r>
    </w:p>
    <w:p w:rsidR="00257D34" w:rsidRPr="003D5A20" w:rsidRDefault="00257D34" w:rsidP="00257D34">
      <w:pPr>
        <w:pStyle w:val="Default"/>
        <w:numPr>
          <w:ilvl w:val="0"/>
          <w:numId w:val="8"/>
        </w:numPr>
        <w:tabs>
          <w:tab w:val="left" w:pos="1021"/>
        </w:tabs>
        <w:suppressAutoHyphens/>
        <w:autoSpaceDE/>
        <w:autoSpaceDN/>
        <w:adjustRightInd/>
        <w:ind w:firstLine="709"/>
        <w:jc w:val="both"/>
        <w:textAlignment w:val="baseline"/>
        <w:rPr>
          <w:color w:val="auto"/>
        </w:rPr>
      </w:pPr>
      <w:r w:rsidRPr="003D5A20">
        <w:rPr>
          <w:color w:val="auto"/>
        </w:rPr>
        <w:t>Получения доступа к информационным ресурсам, различными способами, в том числе к электронным образовательным ресурсам, размещенным в федеральных и региональных базах данных.</w:t>
      </w:r>
    </w:p>
    <w:p w:rsidR="00257D34" w:rsidRPr="003D5A20" w:rsidRDefault="00257D34" w:rsidP="00257D34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7D34" w:rsidRPr="00252239" w:rsidRDefault="00257D34" w:rsidP="00A32B9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2B99" w:rsidRPr="00E71F2F" w:rsidRDefault="00A32B99" w:rsidP="00A32B99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</w:p>
    <w:p w:rsidR="009C0909" w:rsidRPr="009C0909" w:rsidRDefault="009C0909" w:rsidP="00FF51B0">
      <w:pPr>
        <w:autoSpaceDE w:val="0"/>
        <w:autoSpaceDN w:val="0"/>
        <w:adjustRightInd w:val="0"/>
        <w:spacing w:after="0" w:line="240" w:lineRule="auto"/>
        <w:contextualSpacing/>
        <w:jc w:val="center"/>
        <w:textAlignment w:val="center"/>
        <w:rPr>
          <w:rFonts w:ascii="Times New Roman" w:hAnsi="Times New Roman" w:cs="Times New Roman"/>
          <w:sz w:val="24"/>
          <w:szCs w:val="24"/>
        </w:rPr>
      </w:pPr>
    </w:p>
    <w:p w:rsidR="00C067BD" w:rsidRPr="003D5A20" w:rsidRDefault="00C067BD" w:rsidP="00FF51B0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067BD" w:rsidRPr="003D5A20" w:rsidSect="00117510">
      <w:footerReference w:type="default" r:id="rId11"/>
      <w:pgSz w:w="11906" w:h="16838"/>
      <w:pgMar w:top="851" w:right="850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FA7" w:rsidRDefault="00ED4FA7" w:rsidP="00214D43">
      <w:pPr>
        <w:spacing w:after="0" w:line="240" w:lineRule="auto"/>
      </w:pPr>
      <w:r>
        <w:separator/>
      </w:r>
    </w:p>
  </w:endnote>
  <w:endnote w:type="continuationSeparator" w:id="0">
    <w:p w:rsidR="00ED4FA7" w:rsidRDefault="00ED4FA7" w:rsidP="00214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uturis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3417091"/>
      <w:docPartObj>
        <w:docPartGallery w:val="Page Numbers (Bottom of Page)"/>
        <w:docPartUnique/>
      </w:docPartObj>
    </w:sdtPr>
    <w:sdtEndPr/>
    <w:sdtContent>
      <w:p w:rsidR="000129BE" w:rsidRDefault="000129BE">
        <w:pPr>
          <w:pStyle w:val="af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7150">
          <w:rPr>
            <w:noProof/>
          </w:rPr>
          <w:t>60</w:t>
        </w:r>
        <w:r>
          <w:rPr>
            <w:noProof/>
          </w:rPr>
          <w:fldChar w:fldCharType="end"/>
        </w:r>
      </w:p>
    </w:sdtContent>
  </w:sdt>
  <w:p w:rsidR="000129BE" w:rsidRDefault="000129BE">
    <w:pPr>
      <w:pStyle w:val="af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FA7" w:rsidRDefault="00ED4FA7" w:rsidP="00214D43">
      <w:pPr>
        <w:spacing w:after="0" w:line="240" w:lineRule="auto"/>
      </w:pPr>
      <w:r>
        <w:separator/>
      </w:r>
    </w:p>
  </w:footnote>
  <w:footnote w:type="continuationSeparator" w:id="0">
    <w:p w:rsidR="00ED4FA7" w:rsidRDefault="00ED4FA7" w:rsidP="00214D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65535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16"/>
    <w:multiLevelType w:val="singleLevel"/>
    <w:tmpl w:val="00000016"/>
    <w:name w:val="WW8Num7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4" w15:restartNumberingAfterBreak="0">
    <w:nsid w:val="00000019"/>
    <w:multiLevelType w:val="singleLevel"/>
    <w:tmpl w:val="00000019"/>
    <w:name w:val="WW8Num7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5" w15:restartNumberingAfterBreak="0">
    <w:nsid w:val="00000022"/>
    <w:multiLevelType w:val="multilevel"/>
    <w:tmpl w:val="00000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6" w15:restartNumberingAfterBreak="0">
    <w:nsid w:val="00000028"/>
    <w:multiLevelType w:val="multilevel"/>
    <w:tmpl w:val="235CE27A"/>
    <w:lvl w:ilvl="0">
      <w:start w:val="1"/>
      <w:numFmt w:val="decimal"/>
      <w:lvlText w:val="%1."/>
      <w:lvlJc w:val="left"/>
      <w:pPr>
        <w:tabs>
          <w:tab w:val="num" w:pos="708"/>
        </w:tabs>
      </w:pPr>
      <w:rPr>
        <w:rFonts w:ascii="Times New Roman" w:hAnsi="Times New Roman" w:cs="Times New Roman" w:hint="default"/>
        <w:caps w:val="0"/>
        <w:smallCaps w:val="0"/>
        <w:sz w:val="28"/>
        <w:szCs w:val="28"/>
      </w:rPr>
    </w:lvl>
    <w:lvl w:ilvl="1">
      <w:numFmt w:val="bullet"/>
      <w:lvlText w:val="o"/>
      <w:lvlJc w:val="left"/>
      <w:pPr>
        <w:tabs>
          <w:tab w:val="num" w:pos="0"/>
        </w:tabs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</w:rPr>
    </w:lvl>
  </w:abstractNum>
  <w:abstractNum w:abstractNumId="7" w15:restartNumberingAfterBreak="0">
    <w:nsid w:val="0000004F"/>
    <w:multiLevelType w:val="multilevel"/>
    <w:tmpl w:val="0000004F"/>
    <w:name w:val="WW8Num7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Times New Roman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Times New Roman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Times New Roman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8" w15:restartNumberingAfterBreak="0">
    <w:nsid w:val="00000054"/>
    <w:multiLevelType w:val="multilevel"/>
    <w:tmpl w:val="00000054"/>
    <w:name w:val="WW8Num84"/>
    <w:lvl w:ilvl="0">
      <w:start w:val="1"/>
      <w:numFmt w:val="bullet"/>
      <w:lvlText w:val=""/>
      <w:lvlJc w:val="left"/>
      <w:pPr>
        <w:tabs>
          <w:tab w:val="num" w:pos="946"/>
        </w:tabs>
        <w:ind w:left="946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306"/>
        </w:tabs>
        <w:ind w:left="130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66"/>
        </w:tabs>
        <w:ind w:left="1666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2026"/>
        </w:tabs>
        <w:ind w:left="2026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386"/>
        </w:tabs>
        <w:ind w:left="238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46"/>
        </w:tabs>
        <w:ind w:left="2746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106"/>
        </w:tabs>
        <w:ind w:left="3106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466"/>
        </w:tabs>
        <w:ind w:left="346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26"/>
        </w:tabs>
        <w:ind w:left="3826" w:hanging="360"/>
      </w:pPr>
      <w:rPr>
        <w:rFonts w:ascii="OpenSymbol" w:hAnsi="OpenSymbol" w:cs="OpenSymbol"/>
      </w:rPr>
    </w:lvl>
  </w:abstractNum>
  <w:abstractNum w:abstractNumId="9" w15:restartNumberingAfterBreak="0">
    <w:nsid w:val="000A25F1"/>
    <w:multiLevelType w:val="hybridMultilevel"/>
    <w:tmpl w:val="A1D2A56E"/>
    <w:lvl w:ilvl="0" w:tplc="F2401BBE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3465443"/>
    <w:multiLevelType w:val="multilevel"/>
    <w:tmpl w:val="A0F69D80"/>
    <w:lvl w:ilvl="0">
      <w:start w:val="1"/>
      <w:numFmt w:val="bullet"/>
      <w:lvlText w:val="-"/>
      <w:lvlJc w:val="left"/>
      <w:pPr>
        <w:ind w:left="56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6ED6158"/>
    <w:multiLevelType w:val="hybridMultilevel"/>
    <w:tmpl w:val="5B9490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08490D93"/>
    <w:multiLevelType w:val="multilevel"/>
    <w:tmpl w:val="F440E6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4B80149"/>
    <w:multiLevelType w:val="hybridMultilevel"/>
    <w:tmpl w:val="02B428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5CB3311"/>
    <w:multiLevelType w:val="multilevel"/>
    <w:tmpl w:val="ADF40B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80943DD"/>
    <w:multiLevelType w:val="multilevel"/>
    <w:tmpl w:val="700A8C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B066862"/>
    <w:multiLevelType w:val="hybridMultilevel"/>
    <w:tmpl w:val="7F240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976132"/>
    <w:multiLevelType w:val="multilevel"/>
    <w:tmpl w:val="EB30168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1E073929"/>
    <w:multiLevelType w:val="multilevel"/>
    <w:tmpl w:val="0FEE6E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2182A9A"/>
    <w:multiLevelType w:val="multilevel"/>
    <w:tmpl w:val="00B22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53B0DBD"/>
    <w:multiLevelType w:val="hybridMultilevel"/>
    <w:tmpl w:val="AD4A65A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54E636A"/>
    <w:multiLevelType w:val="multilevel"/>
    <w:tmpl w:val="70A04B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A1D4EB9"/>
    <w:multiLevelType w:val="hybridMultilevel"/>
    <w:tmpl w:val="B674F9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2AD01FFD"/>
    <w:multiLevelType w:val="hybridMultilevel"/>
    <w:tmpl w:val="FE220868"/>
    <w:lvl w:ilvl="0" w:tplc="107CA9E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 w15:restartNumberingAfterBreak="0">
    <w:nsid w:val="2C9B7292"/>
    <w:multiLevelType w:val="hybridMultilevel"/>
    <w:tmpl w:val="359AA44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2E0B1DD9"/>
    <w:multiLevelType w:val="multilevel"/>
    <w:tmpl w:val="8BA482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175198E"/>
    <w:multiLevelType w:val="multilevel"/>
    <w:tmpl w:val="8BACBAE0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1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48" w:hanging="2160"/>
      </w:pPr>
      <w:rPr>
        <w:rFonts w:hint="default"/>
      </w:rPr>
    </w:lvl>
  </w:abstractNum>
  <w:abstractNum w:abstractNumId="27" w15:restartNumberingAfterBreak="0">
    <w:nsid w:val="36923C09"/>
    <w:multiLevelType w:val="multilevel"/>
    <w:tmpl w:val="ABCAD378"/>
    <w:lvl w:ilvl="0">
      <w:start w:val="1"/>
      <w:numFmt w:val="upperRoman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3DF103A8"/>
    <w:multiLevelType w:val="multilevel"/>
    <w:tmpl w:val="EB30168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3E83703F"/>
    <w:multiLevelType w:val="multilevel"/>
    <w:tmpl w:val="D14E1EA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3F0F54E2"/>
    <w:multiLevelType w:val="hybridMultilevel"/>
    <w:tmpl w:val="569E6C8C"/>
    <w:lvl w:ilvl="0" w:tplc="0419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31" w15:restartNumberingAfterBreak="0">
    <w:nsid w:val="471D590E"/>
    <w:multiLevelType w:val="multilevel"/>
    <w:tmpl w:val="61CE80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9550411"/>
    <w:multiLevelType w:val="multilevel"/>
    <w:tmpl w:val="69AA28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843465B"/>
    <w:multiLevelType w:val="multilevel"/>
    <w:tmpl w:val="BE6259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8FB552E"/>
    <w:multiLevelType w:val="multilevel"/>
    <w:tmpl w:val="2668DD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A39055C"/>
    <w:multiLevelType w:val="multilevel"/>
    <w:tmpl w:val="A32C6B0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B1630F7"/>
    <w:multiLevelType w:val="multilevel"/>
    <w:tmpl w:val="75A23E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EB80CB8"/>
    <w:multiLevelType w:val="multilevel"/>
    <w:tmpl w:val="4D1A59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F33706E"/>
    <w:multiLevelType w:val="multilevel"/>
    <w:tmpl w:val="1C704B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0C3736E"/>
    <w:multiLevelType w:val="multilevel"/>
    <w:tmpl w:val="257C7B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5EF5E00"/>
    <w:multiLevelType w:val="hybridMultilevel"/>
    <w:tmpl w:val="E09658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8DC204E"/>
    <w:multiLevelType w:val="multilevel"/>
    <w:tmpl w:val="2A789D0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720" w:hanging="2520"/>
      </w:pPr>
      <w:rPr>
        <w:rFonts w:hint="default"/>
      </w:rPr>
    </w:lvl>
  </w:abstractNum>
  <w:abstractNum w:abstractNumId="42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3" w15:restartNumberingAfterBreak="0">
    <w:nsid w:val="6CCE7427"/>
    <w:multiLevelType w:val="multilevel"/>
    <w:tmpl w:val="9B70A7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6EC306DC"/>
    <w:multiLevelType w:val="multilevel"/>
    <w:tmpl w:val="86B65D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33B71C7"/>
    <w:multiLevelType w:val="hybridMultilevel"/>
    <w:tmpl w:val="3C0856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37472E2"/>
    <w:multiLevelType w:val="multilevel"/>
    <w:tmpl w:val="44749EF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6EC7C62"/>
    <w:multiLevelType w:val="multilevel"/>
    <w:tmpl w:val="32904D70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8" w15:restartNumberingAfterBreak="0">
    <w:nsid w:val="7C2E4C75"/>
    <w:multiLevelType w:val="multilevel"/>
    <w:tmpl w:val="28686F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9" w15:restartNumberingAfterBreak="0">
    <w:nsid w:val="7CB3203F"/>
    <w:multiLevelType w:val="hybridMultilevel"/>
    <w:tmpl w:val="B7F6DC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3"/>
  </w:num>
  <w:num w:numId="4">
    <w:abstractNumId w:val="4"/>
  </w:num>
  <w:num w:numId="5">
    <w:abstractNumId w:val="49"/>
  </w:num>
  <w:num w:numId="6">
    <w:abstractNumId w:val="5"/>
  </w:num>
  <w:num w:numId="7">
    <w:abstractNumId w:val="1"/>
  </w:num>
  <w:num w:numId="8">
    <w:abstractNumId w:val="6"/>
  </w:num>
  <w:num w:numId="9">
    <w:abstractNumId w:val="23"/>
  </w:num>
  <w:num w:numId="10">
    <w:abstractNumId w:val="26"/>
  </w:num>
  <w:num w:numId="11">
    <w:abstractNumId w:val="0"/>
  </w:num>
  <w:num w:numId="12">
    <w:abstractNumId w:val="37"/>
  </w:num>
  <w:num w:numId="13">
    <w:abstractNumId w:val="36"/>
  </w:num>
  <w:num w:numId="14">
    <w:abstractNumId w:val="33"/>
  </w:num>
  <w:num w:numId="15">
    <w:abstractNumId w:val="31"/>
  </w:num>
  <w:num w:numId="16">
    <w:abstractNumId w:val="39"/>
  </w:num>
  <w:num w:numId="17">
    <w:abstractNumId w:val="34"/>
  </w:num>
  <w:num w:numId="18">
    <w:abstractNumId w:val="44"/>
  </w:num>
  <w:num w:numId="19">
    <w:abstractNumId w:val="43"/>
  </w:num>
  <w:num w:numId="20">
    <w:abstractNumId w:val="25"/>
  </w:num>
  <w:num w:numId="21">
    <w:abstractNumId w:val="15"/>
  </w:num>
  <w:num w:numId="22">
    <w:abstractNumId w:val="20"/>
  </w:num>
  <w:num w:numId="23">
    <w:abstractNumId w:val="11"/>
  </w:num>
  <w:num w:numId="24">
    <w:abstractNumId w:val="16"/>
  </w:num>
  <w:num w:numId="25">
    <w:abstractNumId w:val="24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30"/>
  </w:num>
  <w:num w:numId="29">
    <w:abstractNumId w:val="45"/>
  </w:num>
  <w:num w:numId="30">
    <w:abstractNumId w:val="21"/>
  </w:num>
  <w:num w:numId="31">
    <w:abstractNumId w:val="14"/>
  </w:num>
  <w:num w:numId="32">
    <w:abstractNumId w:val="18"/>
  </w:num>
  <w:num w:numId="33">
    <w:abstractNumId w:val="46"/>
  </w:num>
  <w:num w:numId="34">
    <w:abstractNumId w:val="35"/>
  </w:num>
  <w:num w:numId="35">
    <w:abstractNumId w:val="38"/>
  </w:num>
  <w:num w:numId="36">
    <w:abstractNumId w:val="12"/>
  </w:num>
  <w:num w:numId="37">
    <w:abstractNumId w:val="32"/>
  </w:num>
  <w:num w:numId="38">
    <w:abstractNumId w:val="41"/>
  </w:num>
  <w:num w:numId="39">
    <w:abstractNumId w:val="0"/>
  </w:num>
  <w:num w:numId="40">
    <w:abstractNumId w:val="10"/>
  </w:num>
  <w:num w:numId="41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47"/>
  </w:num>
  <w:num w:numId="43">
    <w:abstractNumId w:val="17"/>
  </w:num>
  <w:num w:numId="44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40"/>
  </w:num>
  <w:num w:numId="46">
    <w:abstractNumId w:val="42"/>
  </w:num>
  <w:num w:numId="47">
    <w:abstractNumId w:val="9"/>
  </w:num>
  <w:num w:numId="48">
    <w:abstractNumId w:val="28"/>
  </w:num>
  <w:num w:numId="49">
    <w:abstractNumId w:val="4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158"/>
    <w:rsid w:val="00007855"/>
    <w:rsid w:val="000115BB"/>
    <w:rsid w:val="000129BE"/>
    <w:rsid w:val="00013930"/>
    <w:rsid w:val="00040C8D"/>
    <w:rsid w:val="00062463"/>
    <w:rsid w:val="00067B68"/>
    <w:rsid w:val="00075915"/>
    <w:rsid w:val="000A1CCF"/>
    <w:rsid w:val="000B49AD"/>
    <w:rsid w:val="000C40EE"/>
    <w:rsid w:val="000D1F78"/>
    <w:rsid w:val="000F3866"/>
    <w:rsid w:val="00117510"/>
    <w:rsid w:val="00135E77"/>
    <w:rsid w:val="00145C32"/>
    <w:rsid w:val="00182293"/>
    <w:rsid w:val="001850E9"/>
    <w:rsid w:val="001C4EBC"/>
    <w:rsid w:val="001C52DA"/>
    <w:rsid w:val="00214D43"/>
    <w:rsid w:val="002513AB"/>
    <w:rsid w:val="00253AC7"/>
    <w:rsid w:val="00256959"/>
    <w:rsid w:val="00257D34"/>
    <w:rsid w:val="00261EC5"/>
    <w:rsid w:val="00292B5C"/>
    <w:rsid w:val="002D6D51"/>
    <w:rsid w:val="002F4399"/>
    <w:rsid w:val="003338D4"/>
    <w:rsid w:val="00351851"/>
    <w:rsid w:val="0036492F"/>
    <w:rsid w:val="003730D0"/>
    <w:rsid w:val="003C048B"/>
    <w:rsid w:val="003D5A20"/>
    <w:rsid w:val="003F28A3"/>
    <w:rsid w:val="00403C5E"/>
    <w:rsid w:val="004040CF"/>
    <w:rsid w:val="00442F1F"/>
    <w:rsid w:val="0044467C"/>
    <w:rsid w:val="00496CF1"/>
    <w:rsid w:val="004C6DA6"/>
    <w:rsid w:val="004D6EA2"/>
    <w:rsid w:val="00533945"/>
    <w:rsid w:val="00543D05"/>
    <w:rsid w:val="005450D8"/>
    <w:rsid w:val="005459EB"/>
    <w:rsid w:val="005B302F"/>
    <w:rsid w:val="005E0148"/>
    <w:rsid w:val="005F6320"/>
    <w:rsid w:val="006116EC"/>
    <w:rsid w:val="006175D5"/>
    <w:rsid w:val="006251C2"/>
    <w:rsid w:val="0062622B"/>
    <w:rsid w:val="00630E12"/>
    <w:rsid w:val="006A1F2A"/>
    <w:rsid w:val="006B337C"/>
    <w:rsid w:val="006C7150"/>
    <w:rsid w:val="00733443"/>
    <w:rsid w:val="00747B4E"/>
    <w:rsid w:val="00795256"/>
    <w:rsid w:val="007D34BA"/>
    <w:rsid w:val="007D3D89"/>
    <w:rsid w:val="0082677F"/>
    <w:rsid w:val="00872517"/>
    <w:rsid w:val="008A0F60"/>
    <w:rsid w:val="008A2855"/>
    <w:rsid w:val="008A6385"/>
    <w:rsid w:val="008A6C1B"/>
    <w:rsid w:val="008E48EF"/>
    <w:rsid w:val="00900F3F"/>
    <w:rsid w:val="00903CC9"/>
    <w:rsid w:val="00927939"/>
    <w:rsid w:val="00966D44"/>
    <w:rsid w:val="00974410"/>
    <w:rsid w:val="0098751C"/>
    <w:rsid w:val="009A04A6"/>
    <w:rsid w:val="009C0909"/>
    <w:rsid w:val="009F5C5E"/>
    <w:rsid w:val="00A0063E"/>
    <w:rsid w:val="00A32B99"/>
    <w:rsid w:val="00A5164B"/>
    <w:rsid w:val="00AA0C18"/>
    <w:rsid w:val="00AE42D4"/>
    <w:rsid w:val="00AF396A"/>
    <w:rsid w:val="00AF5092"/>
    <w:rsid w:val="00B06463"/>
    <w:rsid w:val="00B4139C"/>
    <w:rsid w:val="00B53B21"/>
    <w:rsid w:val="00B613FA"/>
    <w:rsid w:val="00B62332"/>
    <w:rsid w:val="00BC4049"/>
    <w:rsid w:val="00BE5AF3"/>
    <w:rsid w:val="00BF5BFC"/>
    <w:rsid w:val="00BF5C1E"/>
    <w:rsid w:val="00C05F32"/>
    <w:rsid w:val="00C067BD"/>
    <w:rsid w:val="00C50946"/>
    <w:rsid w:val="00CA22ED"/>
    <w:rsid w:val="00CC1BCE"/>
    <w:rsid w:val="00CC3F16"/>
    <w:rsid w:val="00CD4F4B"/>
    <w:rsid w:val="00D1417C"/>
    <w:rsid w:val="00D714D7"/>
    <w:rsid w:val="00D77684"/>
    <w:rsid w:val="00D847B9"/>
    <w:rsid w:val="00D941D6"/>
    <w:rsid w:val="00DA0180"/>
    <w:rsid w:val="00DF215D"/>
    <w:rsid w:val="00E16F65"/>
    <w:rsid w:val="00E23C22"/>
    <w:rsid w:val="00E34D8C"/>
    <w:rsid w:val="00EB3104"/>
    <w:rsid w:val="00ED4FA7"/>
    <w:rsid w:val="00F200BE"/>
    <w:rsid w:val="00F40231"/>
    <w:rsid w:val="00F85B9E"/>
    <w:rsid w:val="00F87158"/>
    <w:rsid w:val="00FD1BB2"/>
    <w:rsid w:val="00FE1722"/>
    <w:rsid w:val="00FF5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201B5"/>
  <w15:docId w15:val="{3668E923-5835-4DFB-B7CD-3A45145F8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C3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14D43"/>
    <w:pPr>
      <w:keepNext/>
      <w:suppressAutoHyphens/>
      <w:spacing w:before="240" w:after="60"/>
      <w:outlineLvl w:val="0"/>
    </w:pPr>
    <w:rPr>
      <w:rFonts w:ascii="Cambria" w:eastAsia="Times New Roman" w:hAnsi="Cambria" w:cs="Times New Roman"/>
      <w:b/>
      <w:bCs/>
      <w:color w:val="00000A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175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5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14D43"/>
    <w:rPr>
      <w:rFonts w:ascii="Cambria" w:eastAsia="Times New Roman" w:hAnsi="Cambria" w:cs="Times New Roman"/>
      <w:b/>
      <w:bCs/>
      <w:color w:val="00000A"/>
      <w:kern w:val="32"/>
      <w:sz w:val="32"/>
      <w:szCs w:val="32"/>
    </w:rPr>
  </w:style>
  <w:style w:type="paragraph" w:customStyle="1" w:styleId="ConsPlusNormal">
    <w:name w:val="ConsPlusNormal"/>
    <w:rsid w:val="00214D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footnote reference"/>
    <w:basedOn w:val="a0"/>
    <w:uiPriority w:val="99"/>
    <w:rsid w:val="00214D43"/>
    <w:rPr>
      <w:rFonts w:cs="Times New Roman"/>
      <w:vertAlign w:val="superscript"/>
    </w:rPr>
  </w:style>
  <w:style w:type="paragraph" w:styleId="a5">
    <w:name w:val="Normal (Web)"/>
    <w:basedOn w:val="a"/>
    <w:rsid w:val="00214D43"/>
    <w:pPr>
      <w:autoSpaceDE w:val="0"/>
      <w:autoSpaceDN w:val="0"/>
      <w:adjustRightInd w:val="0"/>
      <w:spacing w:before="130" w:after="13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TexstOSNOVA1012">
    <w:name w:val="14TexstOSNOVA_10/12"/>
    <w:basedOn w:val="a"/>
    <w:uiPriority w:val="99"/>
    <w:rsid w:val="00214D43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character" w:customStyle="1" w:styleId="a6">
    <w:name w:val="Символ сноски"/>
    <w:rsid w:val="00214D43"/>
    <w:rPr>
      <w:vertAlign w:val="superscript"/>
    </w:rPr>
  </w:style>
  <w:style w:type="character" w:customStyle="1" w:styleId="11">
    <w:name w:val="Знак сноски1"/>
    <w:rsid w:val="00214D43"/>
    <w:rPr>
      <w:vertAlign w:val="superscript"/>
    </w:rPr>
  </w:style>
  <w:style w:type="paragraph" w:styleId="a7">
    <w:name w:val="Body Text Indent"/>
    <w:aliases w:val="Знак"/>
    <w:basedOn w:val="a"/>
    <w:link w:val="a8"/>
    <w:uiPriority w:val="99"/>
    <w:rsid w:val="00214D4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8">
    <w:name w:val="Основной текст с отступом Знак"/>
    <w:aliases w:val="Знак Знак"/>
    <w:basedOn w:val="a0"/>
    <w:link w:val="a7"/>
    <w:uiPriority w:val="99"/>
    <w:rsid w:val="00214D43"/>
    <w:rPr>
      <w:rFonts w:ascii="Verdana" w:eastAsia="Times New Roman" w:hAnsi="Verdana" w:cs="Times New Roman"/>
      <w:sz w:val="20"/>
      <w:szCs w:val="20"/>
      <w:lang w:val="en-US"/>
    </w:rPr>
  </w:style>
  <w:style w:type="paragraph" w:styleId="a9">
    <w:name w:val="footnote text"/>
    <w:aliases w:val="Основной текст с отступом1,Основной текст с отступом11,Основной текст с отступом2,Знак1,Body Text Indent1,Body Text Indent"/>
    <w:basedOn w:val="a"/>
    <w:link w:val="aa"/>
    <w:rsid w:val="00214D43"/>
    <w:pPr>
      <w:spacing w:after="0" w:line="240" w:lineRule="auto"/>
    </w:pPr>
    <w:rPr>
      <w:rFonts w:ascii="Calibri" w:eastAsia="Calibri" w:hAnsi="Calibri" w:cs="Calibri"/>
      <w:color w:val="00000A"/>
      <w:kern w:val="1"/>
      <w:sz w:val="24"/>
      <w:szCs w:val="24"/>
      <w:lang w:eastAsia="ru-RU"/>
    </w:rPr>
  </w:style>
  <w:style w:type="character" w:customStyle="1" w:styleId="aa">
    <w:name w:val="Текст сноски Знак"/>
    <w:aliases w:val="Основной текст с отступом1 Знак,Основной текст с отступом11 Знак,Основной текст с отступом2 Знак,Знак1 Знак,Body Text Indent1 Знак,Body Text Indent Знак"/>
    <w:basedOn w:val="a0"/>
    <w:link w:val="a9"/>
    <w:rsid w:val="00214D43"/>
    <w:rPr>
      <w:rFonts w:ascii="Calibri" w:eastAsia="Calibri" w:hAnsi="Calibri" w:cs="Calibri"/>
      <w:color w:val="00000A"/>
      <w:kern w:val="1"/>
      <w:sz w:val="24"/>
      <w:szCs w:val="24"/>
      <w:lang w:eastAsia="ru-RU"/>
    </w:rPr>
  </w:style>
  <w:style w:type="character" w:styleId="ab">
    <w:name w:val="Hyperlink"/>
    <w:basedOn w:val="a0"/>
    <w:rsid w:val="00214D43"/>
    <w:rPr>
      <w:rFonts w:cs="Times New Roman"/>
      <w:color w:val="0000FF"/>
      <w:u w:val="single"/>
    </w:rPr>
  </w:style>
  <w:style w:type="paragraph" w:customStyle="1" w:styleId="p4">
    <w:name w:val="p4"/>
    <w:basedOn w:val="a"/>
    <w:rsid w:val="00214D43"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s1">
    <w:name w:val="s1"/>
    <w:rsid w:val="00214D43"/>
  </w:style>
  <w:style w:type="paragraph" w:customStyle="1" w:styleId="18TexstSPISOK1">
    <w:name w:val="18TexstSPISOK_1"/>
    <w:aliases w:val="1"/>
    <w:basedOn w:val="a"/>
    <w:rsid w:val="00214D43"/>
    <w:pPr>
      <w:tabs>
        <w:tab w:val="left" w:pos="360"/>
        <w:tab w:val="left" w:pos="640"/>
      </w:tabs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rsid w:val="00214D43"/>
    <w:pPr>
      <w:suppressAutoHyphens/>
      <w:spacing w:after="120"/>
    </w:pPr>
    <w:rPr>
      <w:rFonts w:ascii="Calibri" w:eastAsia="Calibri" w:hAnsi="Calibri" w:cs="Times New Roman"/>
      <w:color w:val="00000A"/>
      <w:kern w:val="1"/>
    </w:rPr>
  </w:style>
  <w:style w:type="character" w:customStyle="1" w:styleId="ad">
    <w:name w:val="Основной текст Знак"/>
    <w:basedOn w:val="a0"/>
    <w:link w:val="ac"/>
    <w:uiPriority w:val="99"/>
    <w:semiHidden/>
    <w:rsid w:val="00214D43"/>
    <w:rPr>
      <w:rFonts w:ascii="Calibri" w:eastAsia="Calibri" w:hAnsi="Calibri" w:cs="Times New Roman"/>
      <w:color w:val="00000A"/>
      <w:kern w:val="1"/>
    </w:rPr>
  </w:style>
  <w:style w:type="paragraph" w:styleId="ae">
    <w:name w:val="List Paragraph"/>
    <w:basedOn w:val="a"/>
    <w:uiPriority w:val="34"/>
    <w:qFormat/>
    <w:rsid w:val="00214D43"/>
    <w:pPr>
      <w:spacing w:after="0" w:line="360" w:lineRule="auto"/>
      <w:ind w:left="720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Default">
    <w:name w:val="Default"/>
    <w:rsid w:val="00214D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09PodZAG">
    <w:name w:val="09PodZAG_п/ж"/>
    <w:basedOn w:val="a"/>
    <w:uiPriority w:val="99"/>
    <w:rsid w:val="00214D43"/>
    <w:pPr>
      <w:autoSpaceDE w:val="0"/>
      <w:autoSpaceDN w:val="0"/>
      <w:adjustRightInd w:val="0"/>
      <w:spacing w:after="113" w:line="240" w:lineRule="atLeast"/>
      <w:jc w:val="center"/>
      <w:textAlignment w:val="center"/>
    </w:pPr>
    <w:rPr>
      <w:rFonts w:ascii="FuturisC" w:eastAsia="Times New Roman" w:hAnsi="FuturisC" w:cs="FuturisC"/>
      <w:b/>
      <w:bCs/>
      <w:caps/>
      <w:color w:val="000000"/>
      <w:lang w:eastAsia="ru-RU"/>
    </w:rPr>
  </w:style>
  <w:style w:type="paragraph" w:styleId="af">
    <w:name w:val="No Spacing"/>
    <w:aliases w:val="основа"/>
    <w:uiPriority w:val="1"/>
    <w:qFormat/>
    <w:rsid w:val="00214D4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0">
    <w:name w:val="А ОСН ТЕКСТ"/>
    <w:basedOn w:val="a"/>
    <w:link w:val="af1"/>
    <w:rsid w:val="00214D43"/>
    <w:pPr>
      <w:spacing w:after="0" w:line="360" w:lineRule="auto"/>
      <w:ind w:firstLine="454"/>
      <w:jc w:val="both"/>
    </w:pPr>
    <w:rPr>
      <w:rFonts w:ascii="Calibri" w:eastAsia="Calibri" w:hAnsi="Calibri" w:cs="Times New Roman"/>
      <w:caps/>
      <w:color w:val="000000"/>
      <w:kern w:val="1"/>
      <w:sz w:val="28"/>
      <w:szCs w:val="28"/>
      <w:lang w:eastAsia="ru-RU"/>
    </w:rPr>
  </w:style>
  <w:style w:type="character" w:customStyle="1" w:styleId="af1">
    <w:name w:val="А ОСН ТЕКСТ Знак"/>
    <w:link w:val="af0"/>
    <w:locked/>
    <w:rsid w:val="00214D43"/>
    <w:rPr>
      <w:rFonts w:ascii="Calibri" w:eastAsia="Calibri" w:hAnsi="Calibri" w:cs="Times New Roman"/>
      <w:caps/>
      <w:color w:val="000000"/>
      <w:kern w:val="1"/>
      <w:sz w:val="28"/>
      <w:szCs w:val="28"/>
      <w:lang w:eastAsia="ru-RU"/>
    </w:rPr>
  </w:style>
  <w:style w:type="paragraph" w:customStyle="1" w:styleId="Standard">
    <w:name w:val="Standard"/>
    <w:link w:val="Standard1"/>
    <w:uiPriority w:val="99"/>
    <w:rsid w:val="00214D4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Standard1">
    <w:name w:val="Standard Знак1"/>
    <w:link w:val="Standard"/>
    <w:uiPriority w:val="99"/>
    <w:locked/>
    <w:rsid w:val="00214D43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22">
    <w:name w:val="Абзац списка2"/>
    <w:basedOn w:val="a"/>
    <w:rsid w:val="00214D43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2">
    <w:name w:val="annotation reference"/>
    <w:basedOn w:val="a0"/>
    <w:semiHidden/>
    <w:rsid w:val="00214D43"/>
    <w:rPr>
      <w:rFonts w:cs="Times New Roman"/>
      <w:sz w:val="16"/>
    </w:rPr>
  </w:style>
  <w:style w:type="character" w:styleId="af3">
    <w:name w:val="Strong"/>
    <w:basedOn w:val="a0"/>
    <w:uiPriority w:val="22"/>
    <w:qFormat/>
    <w:rsid w:val="0011751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175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western">
    <w:name w:val="western"/>
    <w:basedOn w:val="a"/>
    <w:rsid w:val="001C4EBC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4">
    <w:name w:val="Основной"/>
    <w:basedOn w:val="a"/>
    <w:link w:val="af5"/>
    <w:rsid w:val="001C4EBC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21">
    <w:name w:val="Средняя сетка 21"/>
    <w:basedOn w:val="a"/>
    <w:uiPriority w:val="1"/>
    <w:qFormat/>
    <w:rsid w:val="001C4EBC"/>
    <w:pPr>
      <w:numPr>
        <w:numId w:val="1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Знак"/>
    <w:link w:val="af4"/>
    <w:rsid w:val="001C4EBC"/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f6">
    <w:name w:val="Основной текст_"/>
    <w:basedOn w:val="a0"/>
    <w:link w:val="9"/>
    <w:rsid w:val="00AE42D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AE42D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AE42D4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af7">
    <w:name w:val="Основной текст + Полужирный;Курсив"/>
    <w:basedOn w:val="af6"/>
    <w:rsid w:val="00AE42D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61">
    <w:name w:val="Основной текст (6) + Не курсив"/>
    <w:basedOn w:val="6"/>
    <w:rsid w:val="00AE42D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51">
    <w:name w:val="Основной текст (5) + Курсив"/>
    <w:basedOn w:val="5"/>
    <w:rsid w:val="00AE42D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9">
    <w:name w:val="Основной текст9"/>
    <w:basedOn w:val="a"/>
    <w:link w:val="af6"/>
    <w:rsid w:val="00AE42D4"/>
    <w:pPr>
      <w:widowControl w:val="0"/>
      <w:shd w:val="clear" w:color="auto" w:fill="FFFFFF"/>
      <w:spacing w:after="0" w:line="274" w:lineRule="exact"/>
      <w:ind w:hanging="24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AE42D4"/>
    <w:pPr>
      <w:widowControl w:val="0"/>
      <w:shd w:val="clear" w:color="auto" w:fill="FFFFFF"/>
      <w:spacing w:after="0" w:line="274" w:lineRule="exact"/>
      <w:ind w:hanging="1660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rsid w:val="00AE42D4"/>
    <w:pPr>
      <w:widowControl w:val="0"/>
      <w:shd w:val="clear" w:color="auto" w:fill="FFFFFF"/>
      <w:spacing w:before="240" w:after="0" w:line="274" w:lineRule="exact"/>
      <w:ind w:hanging="1660"/>
      <w:jc w:val="center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styleId="af8">
    <w:name w:val="Plain Text"/>
    <w:basedOn w:val="a"/>
    <w:link w:val="af9"/>
    <w:semiHidden/>
    <w:unhideWhenUsed/>
    <w:rsid w:val="00872517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Текст Знак"/>
    <w:basedOn w:val="a0"/>
    <w:link w:val="af8"/>
    <w:semiHidden/>
    <w:rsid w:val="00872517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E23C22"/>
  </w:style>
  <w:style w:type="character" w:customStyle="1" w:styleId="23">
    <w:name w:val="Сноска (2)_"/>
    <w:basedOn w:val="a0"/>
    <w:link w:val="24"/>
    <w:rsid w:val="00E23C2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fa">
    <w:name w:val="Сноска_"/>
    <w:basedOn w:val="a0"/>
    <w:rsid w:val="00E23C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Сноска (3)_"/>
    <w:basedOn w:val="a0"/>
    <w:rsid w:val="00E23C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lang w:val="en-US"/>
    </w:rPr>
  </w:style>
  <w:style w:type="character" w:customStyle="1" w:styleId="30">
    <w:name w:val="Сноска (3)"/>
    <w:basedOn w:val="3"/>
    <w:rsid w:val="00E23C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/>
    </w:rPr>
  </w:style>
  <w:style w:type="character" w:customStyle="1" w:styleId="afb">
    <w:name w:val="Сноска"/>
    <w:basedOn w:val="afa"/>
    <w:rsid w:val="00E23C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">
    <w:name w:val="Сноска (4)_"/>
    <w:basedOn w:val="a0"/>
    <w:link w:val="40"/>
    <w:rsid w:val="00E23C22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afc">
    <w:name w:val="Подпись к картинке_"/>
    <w:basedOn w:val="a0"/>
    <w:rsid w:val="00E23C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fd">
    <w:name w:val="Подпись к картинке"/>
    <w:basedOn w:val="afc"/>
    <w:rsid w:val="00E23C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e">
    <w:name w:val="Подпись к таблице_"/>
    <w:basedOn w:val="a0"/>
    <w:rsid w:val="00E23C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3">
    <w:name w:val="Основной текст1"/>
    <w:basedOn w:val="af6"/>
    <w:rsid w:val="00E23C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f">
    <w:name w:val="Основной текст + Курсив"/>
    <w:basedOn w:val="af6"/>
    <w:rsid w:val="00E23C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5">
    <w:name w:val="Основной текст (2)_"/>
    <w:basedOn w:val="a0"/>
    <w:rsid w:val="00E23C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26">
    <w:name w:val="Основной текст (2) + Не курсив"/>
    <w:basedOn w:val="25"/>
    <w:rsid w:val="00E23C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4">
    <w:name w:val="Заголовок №1_"/>
    <w:basedOn w:val="a0"/>
    <w:link w:val="15"/>
    <w:rsid w:val="00E23C2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7">
    <w:name w:val="Основной текст (2)"/>
    <w:basedOn w:val="25"/>
    <w:rsid w:val="00E23C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3pt">
    <w:name w:val="Основной текст + 13 pt"/>
    <w:basedOn w:val="af6"/>
    <w:rsid w:val="00E23C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Corbel75pt">
    <w:name w:val="Основной текст + Corbel;7;5 pt;Полужирный"/>
    <w:basedOn w:val="af6"/>
    <w:rsid w:val="00E23C22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aff0">
    <w:name w:val="Подпись к таблице"/>
    <w:basedOn w:val="afe"/>
    <w:rsid w:val="00E23C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24">
    <w:name w:val="Сноска (2)"/>
    <w:basedOn w:val="a"/>
    <w:link w:val="23"/>
    <w:rsid w:val="00E23C22"/>
    <w:pPr>
      <w:widowControl w:val="0"/>
      <w:shd w:val="clear" w:color="auto" w:fill="FFFFFF"/>
      <w:spacing w:after="0" w:line="254" w:lineRule="exact"/>
      <w:ind w:firstLine="76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Сноска (4)"/>
    <w:basedOn w:val="a"/>
    <w:link w:val="4"/>
    <w:rsid w:val="00E23C22"/>
    <w:pPr>
      <w:widowControl w:val="0"/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8">
    <w:name w:val="Основной текст2"/>
    <w:basedOn w:val="a"/>
    <w:rsid w:val="00E23C22"/>
    <w:pPr>
      <w:widowControl w:val="0"/>
      <w:shd w:val="clear" w:color="auto" w:fill="FFFFFF"/>
      <w:spacing w:after="0" w:line="274" w:lineRule="exact"/>
      <w:ind w:hanging="1220"/>
      <w:jc w:val="both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15">
    <w:name w:val="Заголовок №1"/>
    <w:basedOn w:val="a"/>
    <w:link w:val="14"/>
    <w:rsid w:val="00E23C22"/>
    <w:pPr>
      <w:widowControl w:val="0"/>
      <w:shd w:val="clear" w:color="auto" w:fill="FFFFFF"/>
      <w:spacing w:before="240" w:after="0" w:line="274" w:lineRule="exact"/>
      <w:ind w:hanging="700"/>
      <w:jc w:val="both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p6">
    <w:name w:val="p6"/>
    <w:basedOn w:val="a"/>
    <w:rsid w:val="00C06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067BD"/>
  </w:style>
  <w:style w:type="paragraph" w:customStyle="1" w:styleId="p9">
    <w:name w:val="p9"/>
    <w:basedOn w:val="a"/>
    <w:rsid w:val="00C06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8">
    <w:name w:val="p48"/>
    <w:basedOn w:val="a"/>
    <w:rsid w:val="00C06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6">
    <w:name w:val="s16"/>
    <w:basedOn w:val="a0"/>
    <w:rsid w:val="00C067BD"/>
  </w:style>
  <w:style w:type="paragraph" w:customStyle="1" w:styleId="p67">
    <w:name w:val="p67"/>
    <w:basedOn w:val="a"/>
    <w:rsid w:val="00C06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3">
    <w:name w:val="s13"/>
    <w:basedOn w:val="a0"/>
    <w:rsid w:val="00C067BD"/>
  </w:style>
  <w:style w:type="paragraph" w:styleId="aff1">
    <w:name w:val="endnote text"/>
    <w:basedOn w:val="a"/>
    <w:link w:val="aff2"/>
    <w:uiPriority w:val="99"/>
    <w:semiHidden/>
    <w:unhideWhenUsed/>
    <w:rsid w:val="003D5A20"/>
    <w:pPr>
      <w:spacing w:after="0" w:line="240" w:lineRule="auto"/>
    </w:pPr>
    <w:rPr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uiPriority w:val="99"/>
    <w:semiHidden/>
    <w:rsid w:val="003D5A20"/>
    <w:rPr>
      <w:sz w:val="20"/>
      <w:szCs w:val="20"/>
    </w:rPr>
  </w:style>
  <w:style w:type="character" w:styleId="aff3">
    <w:name w:val="endnote reference"/>
    <w:basedOn w:val="a0"/>
    <w:uiPriority w:val="99"/>
    <w:semiHidden/>
    <w:unhideWhenUsed/>
    <w:rsid w:val="003D5A20"/>
    <w:rPr>
      <w:vertAlign w:val="superscript"/>
    </w:rPr>
  </w:style>
  <w:style w:type="paragraph" w:styleId="aff4">
    <w:name w:val="TOC Heading"/>
    <w:basedOn w:val="1"/>
    <w:next w:val="a"/>
    <w:uiPriority w:val="39"/>
    <w:unhideWhenUsed/>
    <w:qFormat/>
    <w:rsid w:val="00F40231"/>
    <w:pPr>
      <w:keepLines/>
      <w:suppressAutoHyphens w:val="0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eastAsia="ru-RU"/>
    </w:rPr>
  </w:style>
  <w:style w:type="paragraph" w:styleId="29">
    <w:name w:val="toc 2"/>
    <w:basedOn w:val="a"/>
    <w:next w:val="a"/>
    <w:autoRedefine/>
    <w:uiPriority w:val="39"/>
    <w:unhideWhenUsed/>
    <w:rsid w:val="00F40231"/>
    <w:pPr>
      <w:spacing w:after="100" w:line="259" w:lineRule="auto"/>
      <w:ind w:left="220"/>
    </w:pPr>
    <w:rPr>
      <w:rFonts w:eastAsiaTheme="minorEastAsia" w:cs="Times New Roman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F40231"/>
    <w:pPr>
      <w:spacing w:after="100" w:line="259" w:lineRule="auto"/>
    </w:pPr>
    <w:rPr>
      <w:rFonts w:eastAsiaTheme="minorEastAsia" w:cs="Times New Roman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F40231"/>
    <w:pPr>
      <w:spacing w:after="100" w:line="259" w:lineRule="auto"/>
      <w:ind w:left="440"/>
    </w:pPr>
    <w:rPr>
      <w:rFonts w:eastAsiaTheme="minorEastAsia" w:cs="Times New Roman"/>
      <w:lang w:eastAsia="ru-RU"/>
    </w:rPr>
  </w:style>
  <w:style w:type="paragraph" w:styleId="aff5">
    <w:name w:val="header"/>
    <w:basedOn w:val="a"/>
    <w:link w:val="aff6"/>
    <w:uiPriority w:val="99"/>
    <w:unhideWhenUsed/>
    <w:rsid w:val="00251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Верхний колонтитул Знак"/>
    <w:basedOn w:val="a0"/>
    <w:link w:val="aff5"/>
    <w:uiPriority w:val="99"/>
    <w:rsid w:val="002513AB"/>
  </w:style>
  <w:style w:type="paragraph" w:styleId="aff7">
    <w:name w:val="footer"/>
    <w:basedOn w:val="a"/>
    <w:link w:val="aff8"/>
    <w:uiPriority w:val="99"/>
    <w:unhideWhenUsed/>
    <w:rsid w:val="00251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8">
    <w:name w:val="Нижний колонтитул Знак"/>
    <w:basedOn w:val="a0"/>
    <w:link w:val="aff7"/>
    <w:uiPriority w:val="99"/>
    <w:rsid w:val="002513AB"/>
  </w:style>
  <w:style w:type="paragraph" w:styleId="aff9">
    <w:name w:val="Balloon Text"/>
    <w:basedOn w:val="a"/>
    <w:link w:val="affa"/>
    <w:uiPriority w:val="99"/>
    <w:semiHidden/>
    <w:unhideWhenUsed/>
    <w:rsid w:val="00CC1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a">
    <w:name w:val="Текст выноски Знак"/>
    <w:basedOn w:val="a0"/>
    <w:link w:val="aff9"/>
    <w:uiPriority w:val="99"/>
    <w:semiHidden/>
    <w:rsid w:val="00CC1BCE"/>
    <w:rPr>
      <w:rFonts w:ascii="Segoe UI" w:hAnsi="Segoe UI" w:cs="Segoe UI"/>
      <w:sz w:val="18"/>
      <w:szCs w:val="18"/>
    </w:rPr>
  </w:style>
  <w:style w:type="paragraph" w:customStyle="1" w:styleId="62">
    <w:name w:val="Основной текст6"/>
    <w:basedOn w:val="a"/>
    <w:rsid w:val="00974410"/>
    <w:pPr>
      <w:widowControl w:val="0"/>
      <w:shd w:val="clear" w:color="auto" w:fill="FFFFFF"/>
      <w:spacing w:after="0" w:line="322" w:lineRule="exact"/>
      <w:ind w:hanging="68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">
    <w:name w:val="body"/>
    <w:basedOn w:val="a"/>
    <w:uiPriority w:val="99"/>
    <w:rsid w:val="00AF5092"/>
    <w:pPr>
      <w:autoSpaceDE w:val="0"/>
      <w:autoSpaceDN w:val="0"/>
      <w:adjustRightInd w:val="0"/>
      <w:spacing w:after="0" w:line="240" w:lineRule="atLeast"/>
      <w:ind w:firstLine="227"/>
      <w:jc w:val="both"/>
    </w:pPr>
    <w:rPr>
      <w:rFonts w:ascii="Times New Roman" w:eastAsiaTheme="minorEastAsia" w:hAnsi="Times New Roman" w:cs="SchoolBookSanPin"/>
      <w:color w:val="00000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32B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ffb">
    <w:name w:val="Другое_"/>
    <w:link w:val="affc"/>
    <w:locked/>
    <w:rsid w:val="005F6320"/>
    <w:rPr>
      <w:rFonts w:ascii="Georgia" w:hAnsi="Georgia"/>
      <w:sz w:val="19"/>
    </w:rPr>
  </w:style>
  <w:style w:type="paragraph" w:customStyle="1" w:styleId="affc">
    <w:name w:val="Другое"/>
    <w:basedOn w:val="a"/>
    <w:link w:val="affb"/>
    <w:rsid w:val="005F6320"/>
    <w:pPr>
      <w:widowControl w:val="0"/>
      <w:spacing w:after="0" w:line="269" w:lineRule="auto"/>
      <w:ind w:firstLine="240"/>
    </w:pPr>
    <w:rPr>
      <w:rFonts w:ascii="Georgia" w:hAnsi="Georgia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demo=2&amp;base=LAW&amp;n=439310&amp;date=30.04.2023&amp;dst=100014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demo=2&amp;base=LAW&amp;n=439307&amp;date=30.04.2023&amp;dst=100013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1B59F-7899-480F-B5BA-1FB71D9A2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60</Pages>
  <Words>24332</Words>
  <Characters>138695</Characters>
  <Application>Microsoft Office Word</Application>
  <DocSecurity>0</DocSecurity>
  <Lines>1155</Lines>
  <Paragraphs>325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Завуч2</dc:creator>
  <cp:keywords/>
  <dc:description/>
  <cp:lastModifiedBy>Зорина Ольга Михайловна</cp:lastModifiedBy>
  <cp:revision>27</cp:revision>
  <cp:lastPrinted>2022-09-08T13:30:00Z</cp:lastPrinted>
  <dcterms:created xsi:type="dcterms:W3CDTF">2022-11-16T12:06:00Z</dcterms:created>
  <dcterms:modified xsi:type="dcterms:W3CDTF">2023-09-08T07:32:00Z</dcterms:modified>
</cp:coreProperties>
</file>